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70d52" w14:textId="5270d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Амангелді ауданы ауылының, ауылдық округтерінің 2025 – 2027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2024 жылғы 30 желтоқсандағы № 122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 - 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Амангелді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Амангелді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151 629,0 мың теңге, оның iшiнде: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41 241,0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530,0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200,0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109 658,0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164 436,1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- 12 807,1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12 807,1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Амангелді ауданы мәслихатының 28.01.2025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Амангелді ауылдық округінің бюджетінде аудандық бюджеттен берілетін субвенция көлемі 37 530,0 мың теңге сомасында көзделгені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Амантоғай ауылдық округінің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31 373,0 мың теңге, оның iшiнде: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10 810,0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20 563,0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33 826,5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- 2 453,5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2 453,5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Қостанай облысы Амангелді ауданы мәслихатының 28.01.2025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Амантоғай ауылдық округінің бюджетінде аудандық бюджеттен берілетін субвенция көлемі 20 523,0 мың теңге сомасында көзделгені ескерілсін.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Ақсай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23 607,0 мың теңге, оның iшiнде: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3 556,0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20 051,0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27 166,5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- 3 559,5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3 559,5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Амангелді ауданы мәслихатының 05.03.2025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Ақсай ауылының бюджетінде аудандық бюджеттен берілетін субвенция көлемі 18 428,0 мың теңге сомасында көзделгені ескерілсін.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Байғабыл ауылдық округінің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30"/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35 690,0 мың теңге, оның iшiнде: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1 622,0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34 025,0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36 949,7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- 1 259,7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1 259,7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Қостанай облысы Амангелді ауданы мәслихатының 28.01.2025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жылға арналған Байғабыл ауылдық округінің бюджетінде аудандық бюджеттен берілетін субвенция көлемі 23 985,0 мың теңге сомасында көзделгені ескерілсін.</w:t>
      </w:r>
    </w:p>
    <w:bookmarkEnd w:id="32"/>
    <w:bookmarkStart w:name="z6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Қабырға ауылдық округінің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33"/>
    <w:bookmarkStart w:name="z6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24 121,0 мың теңге, оның iшiнде: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23 325,0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25 302,3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- 1 181,3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1 181,3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Қостанай облысы Амангелді ауданы мәслихатының 05.03.2025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2025 жылға арналған Қабырға ауылдық округінің бюджетінде аудандық бюджеттен берілетін субвенция көлемі 23 095,0 мың теңге сомасында көзделгені ескерілсін.</w:t>
      </w:r>
    </w:p>
    <w:bookmarkEnd w:id="35"/>
    <w:bookmarkStart w:name="z8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Қарасу ауылдық округінің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36"/>
    <w:bookmarkStart w:name="z8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36 064,0 мың теңге, оның iшiнде: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4 602,0 мың теңге;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43,0 мың теңге;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31 419,0 мың теңге;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37 852,0 мың теңге;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- 1 788,0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1 788,0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Қостанай облысы Амангелді ауданы мәслихатының 05.03.2025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2025 жылға арналған Қарасу ауылдық округінің бюджетінде аудандық бюджеттен берілетін субвенция көлемі 26 996,0 мың теңге сомасында көзделгені ескерілсін.</w:t>
      </w:r>
    </w:p>
    <w:bookmarkEnd w:id="48"/>
    <w:bookmarkStart w:name="z9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Құмкешу ауылдық округінің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49"/>
    <w:bookmarkStart w:name="z9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24 940,0 мың теңге, оның iшiнде: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991,0 мың теңге;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23 949,0 мың теңге;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25 603,4 мың теңге;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- 663,4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- 663,4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Қостанай облысы Амангелді ауданы мәслихатының 28.01.2025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2025 жылға арналған Құмкешу ауылдық округінің бюджетінде аудандық бюджеттен берілетін субвенция көлемі 23 919,0 мың теңге сомасында көзделгені ескерілсін.</w:t>
      </w:r>
    </w:p>
    <w:bookmarkEnd w:id="61"/>
    <w:bookmarkStart w:name="z11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Тасты ауылдық округінің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62"/>
    <w:bookmarkStart w:name="z11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209 386,0 мың теңге, оның iшiнде: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11 602,0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197 500,0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210 244,2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- 858,2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858,2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Қостанай облысы Амангелді ауданы мәслихатының 05.03.2025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2025 жылға арналған Тасты ауылдық округінің бюджетінде аудандық бюджеттен берілетін субвенция көлемі 24 603,0 мың теңге сомасында көзделгені ескерілсін.</w:t>
      </w:r>
    </w:p>
    <w:bookmarkEnd w:id="64"/>
    <w:bookmarkStart w:name="z12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Үрпек ауылдық округінің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65"/>
    <w:bookmarkStart w:name="z12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29 124,0 мың теңге, оның iшiнде: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6 212,0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22 912,0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31 024,0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- 1 700,0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1 700,0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Қостанай облысы Амангелді ауданы мәслихатының 28.01.2025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2025 жылға арналған Үрпек ауылдық округінің бюджетінде аудандық бюджеттен берілетін субвенция көлемі 22 872,0 мың теңге сомасында көзделгені ескерілсін.</w:t>
      </w:r>
    </w:p>
    <w:bookmarkEnd w:id="67"/>
    <w:bookmarkStart w:name="z14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Үштоғай ауылдық округінің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68"/>
    <w:bookmarkStart w:name="z14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28 067,0 мың теңге, оның iшiнде:</w:t>
      </w:r>
    </w:p>
    <w:bookmarkEnd w:id="69"/>
    <w:bookmarkStart w:name="z6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1 868,0 мың теңге;</w:t>
      </w:r>
    </w:p>
    <w:bookmarkEnd w:id="70"/>
    <w:bookmarkStart w:name="z7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71"/>
    <w:bookmarkStart w:name="z7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2"/>
    <w:bookmarkStart w:name="z7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26 199,0 мың теңге;</w:t>
      </w:r>
    </w:p>
    <w:bookmarkEnd w:id="73"/>
    <w:bookmarkStart w:name="z7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28 624,9 мың теңге;</w:t>
      </w:r>
    </w:p>
    <w:bookmarkEnd w:id="74"/>
    <w:bookmarkStart w:name="z7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75"/>
    <w:bookmarkStart w:name="z7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76"/>
    <w:bookmarkStart w:name="z7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77"/>
    <w:bookmarkStart w:name="z7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78"/>
    <w:bookmarkStart w:name="z7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- 557,9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557,9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Қостанай облысы Амангелді ауданы мәслихатының 05.03.2025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2025 жылға арналған Үштоғай ауылдық округінің бюджетінде аудандық бюджеттен берілетін субвенция көлемі 25 884,0 мың теңге сомасында көзделгені ескерілсін.</w:t>
      </w:r>
    </w:p>
    <w:bookmarkEnd w:id="80"/>
    <w:bookmarkStart w:name="z15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Ауыл, ауылдық округтердің бюджеттерінен аудандық бюджетке бюджеттік алып қоюлар көлемі көзделмеген.</w:t>
      </w:r>
    </w:p>
    <w:bookmarkEnd w:id="81"/>
    <w:bookmarkStart w:name="z15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Осы шешім 2025 жылғы 1 қаңтардан бастап қолданысқа енгізіледі.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Амангелді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Әлмағамбетов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83"/>
    <w:bookmarkStart w:name="z15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"Амангелді ауданы</w:t>
      </w:r>
    </w:p>
    <w:bookmarkEnd w:id="84"/>
    <w:bookmarkStart w:name="z16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әкімдігінің экономика</w:t>
      </w:r>
    </w:p>
    <w:bookmarkEnd w:id="85"/>
    <w:bookmarkStart w:name="z16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</w:t>
      </w:r>
    </w:p>
    <w:bookmarkEnd w:id="86"/>
    <w:bookmarkStart w:name="z16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бөлімі" коммуналдық мемлекеттік</w:t>
      </w:r>
    </w:p>
    <w:bookmarkEnd w:id="87"/>
    <w:bookmarkStart w:name="z16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88"/>
    <w:bookmarkStart w:name="z16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М.С. Сакетов</w:t>
      </w:r>
    </w:p>
    <w:bookmarkEnd w:id="89"/>
    <w:bookmarkStart w:name="z16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"30" желтоқсан 2024 жыл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7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Амангелді ауылдық округінің 2025 жылға арналған бюджеті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Амангелді ауданы мәслихатының 28.01.2025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164 436,1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- 12 807,1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75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Амангелді ауылдық округінің 2026 жылға арналған бюджеті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8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Амангелді ауылдық округінің 2027 жылға арналған бюджеті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85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Амантоғай ауылдық округінің 2025 жылға арналған бюджеті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Амангелді ауданы мәслихатының 28.01.2025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90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Амантоғай ауылдық округінің 2026 жылға арналған бюджеті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9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Амантоғай ауылдық округінің 2027 жылға арналған бюджеті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00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Ақсай ауылының 2025 жылға арналған бюджеті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Қостанай облысы Амангелді ауданы мәслихатының 05.03.2025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пуылдық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- 3 559,5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20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Ақсай ауылының 2026 жылға арналған бюджеті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210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Ақсай ауылының 2027 жылға арналған бюджеті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15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Байғабыл ауылдық округінің 2025 жылға арналған бюджеті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Қостанай облысы Амангелді ауданы мәслихатының 28.01.2025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25 519,7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25 519,7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25 519,7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- 1 259,7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220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Байғабыл ауылдық округінің 2026 жылға арналған бюджеті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225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Байғабыл ауылдық округінің 2027 жылға арналған бюджеті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30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Қабырға ауылдық округінің 2025 жылға арналған бюджеті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Қостанай облысы Амангелді ауданы мәслихатының 05.03.2025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- 1 181,3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235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Қабырға ауылдық округінің 2026 жылға арналған бюджеті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240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Қабырға ауылдық округінің 2027 жылға арналған бюджеті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4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Қарасу ауылдық округінің 2025 жылға арналған бюджеті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Қостанай облысы Амангелді ауданы мәслихатының 05.03.2025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250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Қарасу ауылдық округінің 2026 жылға арналған бюджеті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255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Қарасу ауылдық округінің 2027 жылға арналған бюджеті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60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Құмкешу ауылдық округінің 2025 жылға арналған бюджеті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Қостанай облысы Амангелді ауданы мәслихатының 28.01.2025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265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Құмкешу ауылдық округінің 2026 жылға арналған бюджеті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270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Құмкешу ауылдық округінің 2027 жылға арналған бюджеті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Тауарларға, жұмыстар мен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75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Тасты ауылдық округінің 2025 жылға арналған бюджеті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Қостанай облысы Амангелді ауданы мәслихатының 05.03.2025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210 244,2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280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Тасты ауылдық округінің 2026 жылға арналған бюджеті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285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Тасты ауылдық округінің 2027 жылға арналған бюджеті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90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Үрпек ауылдық округінің 2025 жылға арналған бюджеті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Қостанай облысы Амангелді ауданы мәслихатының 28.01.2025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295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Үрпек ауылдық округінің 2026 жылға арналған бюджеті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 ел бесігі" жобасы аясында ауылдық елді мекендерде әлеуметтік және инженерлік инфракұрлым шараларын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300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Үрпек ауылдық округінің 2027 жылға арналған бюджеті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05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Үштоғай ауылдық округінің 2025 жылға арналған бюджеті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Қостанай облысы Амангелді ауданы мәслихатының 05.03.2025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310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Үштоғай ауылдық округінің 2026 жылға арналған бюджеті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315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Үштоғай ауылдық округінің 2027 жылға арналған бюджеті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