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762c" w14:textId="fe27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30 желтоқсандағы № 124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Амангелдi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2025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Әлмағамбетов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"Амангелді ауданы</w:t>
      </w:r>
    </w:p>
    <w:bookmarkEnd w:id="4"/>
    <w:bookmarkStart w:name="z10" w:id="5"/>
    <w:p>
      <w:pPr>
        <w:spacing w:after="0"/>
        <w:ind w:left="0"/>
        <w:jc w:val="both"/>
      </w:pPr>
      <w:r>
        <w:rPr>
          <w:rFonts w:ascii="Times New Roman"/>
          <w:b w:val="false"/>
          <w:i w:val="false"/>
          <w:color w:val="000000"/>
          <w:sz w:val="28"/>
        </w:rPr>
        <w:t>
      әкімдігінің экономика</w:t>
      </w:r>
    </w:p>
    <w:bookmarkEnd w:id="5"/>
    <w:bookmarkStart w:name="z11" w:id="6"/>
    <w:p>
      <w:pPr>
        <w:spacing w:after="0"/>
        <w:ind w:left="0"/>
        <w:jc w:val="both"/>
      </w:pPr>
      <w:r>
        <w:rPr>
          <w:rFonts w:ascii="Times New Roman"/>
          <w:b w:val="false"/>
          <w:i w:val="false"/>
          <w:color w:val="000000"/>
          <w:sz w:val="28"/>
        </w:rPr>
        <w:t>
      және бюджеттік жоспарлау</w:t>
      </w:r>
    </w:p>
    <w:bookmarkEnd w:id="6"/>
    <w:bookmarkStart w:name="z12" w:id="7"/>
    <w:p>
      <w:pPr>
        <w:spacing w:after="0"/>
        <w:ind w:left="0"/>
        <w:jc w:val="both"/>
      </w:pPr>
      <w:r>
        <w:rPr>
          <w:rFonts w:ascii="Times New Roman"/>
          <w:b w:val="false"/>
          <w:i w:val="false"/>
          <w:color w:val="000000"/>
          <w:sz w:val="28"/>
        </w:rPr>
        <w:t>
      бөлімі" коммуналдық мемлекеттік</w:t>
      </w:r>
    </w:p>
    <w:bookmarkEnd w:id="7"/>
    <w:bookmarkStart w:name="z13" w:id="8"/>
    <w:p>
      <w:pPr>
        <w:spacing w:after="0"/>
        <w:ind w:left="0"/>
        <w:jc w:val="both"/>
      </w:pPr>
      <w:r>
        <w:rPr>
          <w:rFonts w:ascii="Times New Roman"/>
          <w:b w:val="false"/>
          <w:i w:val="false"/>
          <w:color w:val="000000"/>
          <w:sz w:val="28"/>
        </w:rPr>
        <w:t>
      мекемесінің басшысы</w:t>
      </w:r>
    </w:p>
    <w:bookmarkEnd w:id="8"/>
    <w:bookmarkStart w:name="z14" w:id="9"/>
    <w:p>
      <w:pPr>
        <w:spacing w:after="0"/>
        <w:ind w:left="0"/>
        <w:jc w:val="both"/>
      </w:pPr>
      <w:r>
        <w:rPr>
          <w:rFonts w:ascii="Times New Roman"/>
          <w:b w:val="false"/>
          <w:i w:val="false"/>
          <w:color w:val="000000"/>
          <w:sz w:val="28"/>
        </w:rPr>
        <w:t>
      ________________ М.С. Сакетов</w:t>
      </w:r>
    </w:p>
    <w:bookmarkEnd w:id="9"/>
    <w:bookmarkStart w:name="z15" w:id="10"/>
    <w:p>
      <w:pPr>
        <w:spacing w:after="0"/>
        <w:ind w:left="0"/>
        <w:jc w:val="both"/>
      </w:pPr>
      <w:r>
        <w:rPr>
          <w:rFonts w:ascii="Times New Roman"/>
          <w:b w:val="false"/>
          <w:i w:val="false"/>
          <w:color w:val="000000"/>
          <w:sz w:val="28"/>
        </w:rPr>
        <w:t>
      "30" желтоқсан 2024 жыл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