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6e7e" w14:textId="ceb6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үйді пайдаланғаны үшін төлемақы мөлшерін белгілеу туралы" Амангелді ауданы әкімдігінің 2018 жылғы 29 қаңтардағы № 10 қаулысына өзгеріс енгізу туралы</w:t>
      </w:r>
    </w:p>
    <w:p>
      <w:pPr>
        <w:spacing w:after="0"/>
        <w:ind w:left="0"/>
        <w:jc w:val="both"/>
      </w:pPr>
      <w:r>
        <w:rPr>
          <w:rFonts w:ascii="Times New Roman"/>
          <w:b w:val="false"/>
          <w:i w:val="false"/>
          <w:color w:val="000000"/>
          <w:sz w:val="28"/>
        </w:rPr>
        <w:t>Қостанай облысы Амангелді ауданы әкімдігінің 2024 жылғы 15 тамыздағы № 142 қаулысы</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"Мемлекеттік тұрғын үй қорынан тұрғын үйді пайдаланғаны үшін төлемақы мөлшерін белгілеу туралы" 2018 жылғы 29 қаңтардағы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7531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Мемлекеттік тұрғын үй қорынан тұрғынжайды пайдаланғаны үшін төлемақы мөлшері:</w:t>
      </w:r>
    </w:p>
    <w:bookmarkEnd w:id="2"/>
    <w:bookmarkStart w:name="z8" w:id="3"/>
    <w:p>
      <w:pPr>
        <w:spacing w:after="0"/>
        <w:ind w:left="0"/>
        <w:jc w:val="both"/>
      </w:pPr>
      <w:r>
        <w:rPr>
          <w:rFonts w:ascii="Times New Roman"/>
          <w:b w:val="false"/>
          <w:i w:val="false"/>
          <w:color w:val="000000"/>
          <w:sz w:val="28"/>
        </w:rPr>
        <w:t>
      1) Амангелді ауданы Амангелді ауылы Б. Майлин көшесі № 25 үй, мекен-жайы бойынша жалпы алаңның 1 (бір) шаршы метрі үшін айына 57 (елу жеті) теңге 52 (елу екі) тиын мөлшерінде;</w:t>
      </w:r>
    </w:p>
    <w:bookmarkEnd w:id="3"/>
    <w:bookmarkStart w:name="z9" w:id="4"/>
    <w:p>
      <w:pPr>
        <w:spacing w:after="0"/>
        <w:ind w:left="0"/>
        <w:jc w:val="both"/>
      </w:pPr>
      <w:r>
        <w:rPr>
          <w:rFonts w:ascii="Times New Roman"/>
          <w:b w:val="false"/>
          <w:i w:val="false"/>
          <w:color w:val="000000"/>
          <w:sz w:val="28"/>
        </w:rPr>
        <w:t>
      2) Амангелді ауданы Амангелді ауылы Б. Майлин көшесі, № 21 үй, мекен-жайы бойынша жалпы алаңның 1 (бір) шаршы метрі үшін айына 77 (жетпіс жеті) теңге 4 (төрт) тиын мөлшерінде;</w:t>
      </w:r>
    </w:p>
    <w:bookmarkEnd w:id="4"/>
    <w:bookmarkStart w:name="z10" w:id="5"/>
    <w:p>
      <w:pPr>
        <w:spacing w:after="0"/>
        <w:ind w:left="0"/>
        <w:jc w:val="both"/>
      </w:pPr>
      <w:r>
        <w:rPr>
          <w:rFonts w:ascii="Times New Roman"/>
          <w:b w:val="false"/>
          <w:i w:val="false"/>
          <w:color w:val="000000"/>
          <w:sz w:val="28"/>
        </w:rPr>
        <w:t>
      3) Амангелді ауданы Амангелді ауылы М. Маметова көшесі № 19 үй, мекен-жайы бойынша жалпы алаңның 1 (бір) шаршы метрі үшін айына 73 (жетпіс үш) теңге 57 (елу жеті) тиын мөлшерінде;</w:t>
      </w:r>
    </w:p>
    <w:bookmarkEnd w:id="5"/>
    <w:bookmarkStart w:name="z11" w:id="6"/>
    <w:p>
      <w:pPr>
        <w:spacing w:after="0"/>
        <w:ind w:left="0"/>
        <w:jc w:val="both"/>
      </w:pPr>
      <w:r>
        <w:rPr>
          <w:rFonts w:ascii="Times New Roman"/>
          <w:b w:val="false"/>
          <w:i w:val="false"/>
          <w:color w:val="000000"/>
          <w:sz w:val="28"/>
        </w:rPr>
        <w:t>
      4) Амангелді ауданы Амангелді ауылы М. Маметова көшесі № 17 үй, мекен-жайы бойынша жалпы алаңның 1 (бір) шаршы метрі үшін айына 87 (сексен жеті) теңге 64 (алпыс төрт) тиын мөлшерінде;</w:t>
      </w:r>
    </w:p>
    <w:bookmarkEnd w:id="6"/>
    <w:bookmarkStart w:name="z12" w:id="7"/>
    <w:p>
      <w:pPr>
        <w:spacing w:after="0"/>
        <w:ind w:left="0"/>
        <w:jc w:val="both"/>
      </w:pPr>
      <w:r>
        <w:rPr>
          <w:rFonts w:ascii="Times New Roman"/>
          <w:b w:val="false"/>
          <w:i w:val="false"/>
          <w:color w:val="000000"/>
          <w:sz w:val="28"/>
        </w:rPr>
        <w:t>
      5) Амангелді ауданы Амангелді ауылы М.Маметова көшесі № 23 үй, мекен-жайы бойынша жалпы алаңның 1 (бір) шаршы метрі үшін айына 108 (жүз сегіз) теңге 21 (жиырма бір) тиын мөлшерінде;</w:t>
      </w:r>
    </w:p>
    <w:bookmarkEnd w:id="7"/>
    <w:bookmarkStart w:name="z13" w:id="8"/>
    <w:p>
      <w:pPr>
        <w:spacing w:after="0"/>
        <w:ind w:left="0"/>
        <w:jc w:val="both"/>
      </w:pPr>
      <w:r>
        <w:rPr>
          <w:rFonts w:ascii="Times New Roman"/>
          <w:b w:val="false"/>
          <w:i w:val="false"/>
          <w:color w:val="000000"/>
          <w:sz w:val="28"/>
        </w:rPr>
        <w:t>
      6) Амангелді ауданы Амангелді ауылы Б. Майлин көшесі № 46 үй 5-пәтер, мекен-жайы бойынша жалпы алаңның 1 (бір) шаршы метрі үшін айына 83 (сексен үш) теңге 73 (жетпіс үш) тиын мөлшерінде;</w:t>
      </w:r>
    </w:p>
    <w:bookmarkEnd w:id="8"/>
    <w:bookmarkStart w:name="z14" w:id="9"/>
    <w:p>
      <w:pPr>
        <w:spacing w:after="0"/>
        <w:ind w:left="0"/>
        <w:jc w:val="both"/>
      </w:pPr>
      <w:r>
        <w:rPr>
          <w:rFonts w:ascii="Times New Roman"/>
          <w:b w:val="false"/>
          <w:i w:val="false"/>
          <w:color w:val="000000"/>
          <w:sz w:val="28"/>
        </w:rPr>
        <w:t>
      7) Амангелді ауданы Амангелді ауылы Б. Майлин көшесі № 46 үй 7-пәтер, мекен-жайы бойынша жалпы алаңның 1 (бір) шаршы метрі үшін айына 83 (сексен үш) теңге 73 (жетпіс үш) тиын мөлшерінде;</w:t>
      </w:r>
    </w:p>
    <w:bookmarkEnd w:id="9"/>
    <w:bookmarkStart w:name="z15" w:id="10"/>
    <w:p>
      <w:pPr>
        <w:spacing w:after="0"/>
        <w:ind w:left="0"/>
        <w:jc w:val="both"/>
      </w:pPr>
      <w:r>
        <w:rPr>
          <w:rFonts w:ascii="Times New Roman"/>
          <w:b w:val="false"/>
          <w:i w:val="false"/>
          <w:color w:val="000000"/>
          <w:sz w:val="28"/>
        </w:rPr>
        <w:t>
      8) Амангелді ауданы Амангелді ауылы Б. Майлин көшесі № 46 үй 8-пәтер, мекен-жайы бойынша жалпы алаңның 1 (бір) шаршы метрі үшін айына 83 (сексен үш) теңге 73 (жетпіс үш) тиын мөлшерінде;</w:t>
      </w:r>
    </w:p>
    <w:bookmarkEnd w:id="10"/>
    <w:bookmarkStart w:name="z16" w:id="11"/>
    <w:p>
      <w:pPr>
        <w:spacing w:after="0"/>
        <w:ind w:left="0"/>
        <w:jc w:val="both"/>
      </w:pPr>
      <w:r>
        <w:rPr>
          <w:rFonts w:ascii="Times New Roman"/>
          <w:b w:val="false"/>
          <w:i w:val="false"/>
          <w:color w:val="000000"/>
          <w:sz w:val="28"/>
        </w:rPr>
        <w:t>
      9) Амангелді ауданы Амангелді ауылы Божманов көшесі № 10 үй 2-пәтер, мекен-жайы бойынша жалпы алаңның 1 (бір) шаршы метрі үшін айына 65 (алпыс үш) теңге 13 (он үш) тиын мөлшерінде;</w:t>
      </w:r>
    </w:p>
    <w:bookmarkEnd w:id="11"/>
    <w:bookmarkStart w:name="z17" w:id="12"/>
    <w:p>
      <w:pPr>
        <w:spacing w:after="0"/>
        <w:ind w:left="0"/>
        <w:jc w:val="both"/>
      </w:pPr>
      <w:r>
        <w:rPr>
          <w:rFonts w:ascii="Times New Roman"/>
          <w:b w:val="false"/>
          <w:i w:val="false"/>
          <w:color w:val="000000"/>
          <w:sz w:val="28"/>
        </w:rPr>
        <w:t>
      10) Амангелді ауданы Амангелді ауылы Торғай көшесі № 6 үй мекен-жайы бойынша жалпы алаңның 1 (бір) шаршы метрі үшін айына 54 (елу төрт) теңге 49 (қырық тоғыз) тиын мөлшерінде белгіленсін.".</w:t>
      </w:r>
    </w:p>
    <w:bookmarkEnd w:id="12"/>
    <w:bookmarkStart w:name="z18" w:id="13"/>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заңнамасында белгіленген тәртіпте:</w:t>
      </w:r>
    </w:p>
    <w:bookmarkEnd w:id="13"/>
    <w:bookmarkStart w:name="z19" w:id="14"/>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14"/>
    <w:bookmarkStart w:name="z20" w:id="15"/>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орналастырылуын қамтамасыз етсін.</w:t>
      </w:r>
    </w:p>
    <w:bookmarkEnd w:id="15"/>
    <w:bookmarkStart w:name="z21" w:id="16"/>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16"/>
    <w:bookmarkStart w:name="z22" w:id="1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