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0b7a3" w14:textId="9b0b7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Әулиекөл ауылы әкімінің 2024 жылғы 15 қаңтардағы № 1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2023 жылғы 19 қазандағы № 25 Әулиекөл ауданы жер учаскелерін беру жөніндегі комиссияның отырыс хаттамасынан үзінді қөшірмесінің негізінде Әулиекөл ауданы Әулиекөл ауылының әкімі ШЕШТІ:</w:t>
      </w:r>
    </w:p>
    <w:bookmarkEnd w:id="0"/>
    <w:bookmarkStart w:name="z5" w:id="1"/>
    <w:p>
      <w:pPr>
        <w:spacing w:after="0"/>
        <w:ind w:left="0"/>
        <w:jc w:val="both"/>
      </w:pPr>
      <w:r>
        <w:rPr>
          <w:rFonts w:ascii="Times New Roman"/>
          <w:b w:val="false"/>
          <w:i w:val="false"/>
          <w:color w:val="000000"/>
          <w:sz w:val="28"/>
        </w:rPr>
        <w:t>
      1. "Қазақтелеком" Акционерлік қоғамына "Қостанай облысы, В2G сегменті үшін ТОБЖ құрылысы" объектісі бойынша талшықты-оптикалық байланыс желісін төсеу, қызмет көрсету және пайдалану үшін жалпы ауданы 0,0207 гектар Әулиекөл ауылы, Сьянова көшесі аумағында орналасқан жер учаскесіне қоғамдық сервитут белгіленсін.</w:t>
      </w:r>
    </w:p>
    <w:bookmarkEnd w:id="1"/>
    <w:bookmarkStart w:name="z6" w:id="2"/>
    <w:p>
      <w:pPr>
        <w:spacing w:after="0"/>
        <w:ind w:left="0"/>
        <w:jc w:val="both"/>
      </w:pPr>
      <w:r>
        <w:rPr>
          <w:rFonts w:ascii="Times New Roman"/>
          <w:b w:val="false"/>
          <w:i w:val="false"/>
          <w:color w:val="000000"/>
          <w:sz w:val="28"/>
        </w:rPr>
        <w:t>
      2. "Әулиекөл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 мемлекеттік тіркелген күнінен бастап күнтізбелік бес күн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"Әулиекөл ауылы әкімінің аппараты" ММ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Едресов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