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6297" w14:textId="bd96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15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комиссияның отырыс хаттамасынан үзінді көшірмесінің негізінде Әулиекөл ауданы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үшін жалпы ауданы 0,0821 гектар Әулиекөл ауылы, Гагарина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