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6a64" w14:textId="0d46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15 қаңтардағы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19 қазандағы № 25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үшін жалпы ауданы 0,3944 гектар Әулиекөл ауылы, Кустанайская көшесі аумағында орналасқан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