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0a95" w14:textId="0b70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8 сәуірдегі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18 қаңтардағы № 2 Әулиекөл ауданы жер учаскелерін беру жөніндегі комиссияның отырыс хаттамасынан үзінді көшірмесінің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 Әулиекөл ауылының аумағында орналасқан, жалпы ауданы 1,2401 гектар жер учаскесіне жеткізуші газ құбырын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