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4f2d" w14:textId="0fb4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31 мамырдағы № 16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25 сәуірдегі № 11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объектісі бойынша талшықты-оптикалық байланыс желісін төсеу, қызмет көрсету және пайдалану үшін жалпы ауданы 0,0047 гектар Әулиекөл ауылы, Баймагамбетов, 27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