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f17a" w14:textId="32df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Әулиекөл ауылы әкімінің 2024 жылғы 2 шілдедегі № 19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2024 жылғы 18 сәуірдегі № 10 Әулиекөл ауданы жер учаскелерін беру жөніндегі комиссияның отырыс хаттамасынан үзінді көшірмесінің негізінде Әулиекөл ауылының әкімі ШЕШТІ:</w:t>
      </w:r>
    </w:p>
    <w:bookmarkEnd w:id="0"/>
    <w:bookmarkStart w:name="z5" w:id="1"/>
    <w:p>
      <w:pPr>
        <w:spacing w:after="0"/>
        <w:ind w:left="0"/>
        <w:jc w:val="both"/>
      </w:pPr>
      <w:r>
        <w:rPr>
          <w:rFonts w:ascii="Times New Roman"/>
          <w:b w:val="false"/>
          <w:i w:val="false"/>
          <w:color w:val="000000"/>
          <w:sz w:val="28"/>
        </w:rPr>
        <w:t>
      1. "Әулиекөл ауданы әкімдігінің сәулет, қала құрылысы және құрылыс бөлімі" мемлекеттік мекемесіне Әулиекөл ауылы су құбырының таратушы жүйелерінің құрылысы үшін жалпы ауданы 6,3633 гектар Әулиекөл ауылы аумағында орналасқан жер учаскесіне жалға алу мерзімі 5 жылға дейінгі қоғамдық сервитут белгіленсін.</w:t>
      </w:r>
    </w:p>
    <w:bookmarkEnd w:id="1"/>
    <w:bookmarkStart w:name="z6" w:id="2"/>
    <w:p>
      <w:pPr>
        <w:spacing w:after="0"/>
        <w:ind w:left="0"/>
        <w:jc w:val="both"/>
      </w:pPr>
      <w:r>
        <w:rPr>
          <w:rFonts w:ascii="Times New Roman"/>
          <w:b w:val="false"/>
          <w:i w:val="false"/>
          <w:color w:val="000000"/>
          <w:sz w:val="28"/>
        </w:rPr>
        <w:t>
      2. "Әулиекөл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бес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ауылы әкімінің аппараты" ММ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Едресов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