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33d7" w14:textId="ace3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тұрғын үй қорынан тұрғын үйді пайдаланғаны үшін төлемақы мөлшерін белгілеу туралы" Қостанай облысы Әулиекөл ауданы әкімдігінің 2023 жылғы 15 ақпандағы № 94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2024 жылғы 17 мамырдағы № 92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Әулиекөл ауданы әкімдігінің"Мемлекеттік тұрғын үй қорынан тұрғын үйді пайдаланғаны үшін төлемақы мөлшерін белгілеу туралы" 2023 жылғы 15 ақпандағы № 94 (Нормативтік құқықтық актілерді мемлекеттік тіркеу тізілімінде № 9934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"Әулиекөл ауданы әкімдігінің тұрғын үй-коммуналдық шаруашылық, жолаушылар көлігі және автомобиль жолдары бөлім" мемлекеттік мекемесі Қазақстан Республикасының заңнамасында белгіленген тәртіппен: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жарияланғанынан кейін Әулиекөл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Әулиекөл ауданы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 үйді пайдаланғаны үшін төлемақы мөлшері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үйдің мекен-жайы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үшін төлемақы мөлшері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ауылы, Астана көшесі, 1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ауылы, Восточный көшесі, 1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ауылы, Гагарин көшесі, 109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ауылы, Джангилдин көшесі, 56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ауылы, Строительный көшесі, 6 үй,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ауылы, Строительный көшесі, 6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ауылы, Тұрғымбаев көшесі, 7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ауылы, Байтұрсынова көшесі, 1В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ауылы, Байтұрсынова көшесі, 1В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ауылы, Байтұрсынова көшесі, 1В үй, 15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ауылы, Байтұрсынова көшесі, 1В үй, 17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ауылы, Байтұрсынова көшесі, 1В үй, 18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кенті, Калинин көшесі, 23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кенті, Калинин көшесі, 35 үй, 18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кенті, Калинин көшесі, 37 үй, 12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кенті, Калинин көшесі, 37 үй, 70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кенті, Калинин көшесі, 37 үй, 68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кенті, Калинин көшесі, 33 үй, 38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кенті, Спортивный көшесі, 9 үй, 53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кенті, Спортивный көшесі, 9 үй, 53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Аманқарағай ауылы, Комсомольский көшесі, 6 үй,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Аманқарағай ауылы, Приэлеваторный көшесі, 24 үй,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Аманқарағай ауылы, Жамбыл көшесі, 65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Аманқарағай ауылы, Железнодорожный көшесі, 19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Аманқарағай ауылы, Новый көшесі, 1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