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321f" w14:textId="6a93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2024 жылғы 7 ақпандағы № 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19 қазандағы № 25 Әулиекөл ауданы жер учаскелерін беру жөніндегі комиссияның отырыс хаттамасынан үзінді қөшірмесінің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"B2G сегменті үшін ТОБЖ құрылысы, Қостанай облысы" объектісі бойынша талшықты-оптикалық байланыс желісін төсеу, қызмет көрсету және пайдалану үшін "Қазақтелеком" акционерлік қоғамына М. Горький көшесі, Пришкольная көшесі, Ленин көшесі Әулиекөл ауданы Құсмұрын кентінің аумағында орналасқан жалпы ауданы 0,3227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күнннен бастап бес жұмыс күні ішінде оның қазақ және орыс тілдерінде электрондық түрдегі көшірмелері нормативтік құқықтық актілерінің Қазақстан Республикасының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 Заңнама және құқықтық ақпарат институты" шаруашылық жүргізу құқығындағы республикалық мемлекеттік кәсіпорнының филиалына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