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cbcb" w14:textId="991c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126 "Әулиекөл ауданы Құсмұрын кентінің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20 наурыздағы № 161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ауданының Құсмұрын кентінің 2024-2026 жылдарға арналған бюджеті туралы"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Құсмұрын кентінің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321 367,0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34 624,0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865,0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285 478,0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323 875,5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- 2 508,5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2 508,5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