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ee81" w14:textId="888e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127 "Әулиекөл ауданы Диев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Диев ауылдық округінің 2024-2026 жылдарға арналған бюджеті туралы" 2023 жылғы 27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Диев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307 409,0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10 524,0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296 742,0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319 975,7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