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2b8e" w14:textId="0c62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130 "Әулиекөл ауданы Москалев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Москалев ауылдық округінің 2024-2026 жылдарға арналған бюджеті туралы" 2023 жылғы 27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Москалев ауылдық округінің 2024-2026 жылдарға арналған бюджеті тиісінше 1, 2 және 3-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183 408,0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180 647,0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183 646,2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238,2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