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b22" w14:textId="3445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136 "Әулиекөл ауданы Көктал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Көктал ауылының 2024-2026 жылдарға арналған бюджеті туралы" 2023 жылғы 27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Көктал ауылының 2024-2026 жылдарға арналған бюджеті тиісінше 1, 2,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31 648,0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35 726,0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