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0fa1" w14:textId="6aa0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125 "Әулиекөл ауданы Аманқарағай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Аманқарағай ауылдық округінің 2024-2026 жылдарға арналған бюджеті туралы" мәслихаттың 2023 жылғы 27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Аманқарағай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121 857,9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51 856,0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69 217,9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131 440,5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- 9 582,6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9 582,6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