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3f22f" w14:textId="1b3f2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127 "Әулиекөл ауданы Диев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2024 жылғы 13 қыркүйектегі № 200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"Әулиекөл ауданы Диев ауылдық округінің 2024-2026 жылдарға арналған бюджеті туралы" мәслихаттың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Диев ауылдық округінің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304 977,6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–11 024,0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293 810,6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317 544,3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Диев ауылдық округінің 2024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304977,6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293810,6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