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56b9" w14:textId="b105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27 желтоқсандағы 2023 жылғы № 129 "Әулиекөл ауданының Қазанбасы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202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ауданының Қазанбасы ауылдық округінің 2024-2026 жылдарға арналған бюджеті туралы" мәслихаттың 2023 жылғы 27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Қазанбасы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59306,4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6 909,0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51 961,4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59 827,6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- 521,2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521,2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Қазанбасы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