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73c4" w14:textId="4eb7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131 "Әулиекөл ауданы Новоселов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Новоселов ауылдық округінің 2024-2026 жылдарға арналған бюджеті туралы" мәслихаттың 2023 жылғы 27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–133 725,3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129 306,3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134 175,1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