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2634" w14:textId="67e2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127 "Әулиекөл ауданы Диев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1 қарашадағы № 225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"Әулиекөл ауданы Диев ауылдық округінің 2024-2026 жылдарға арналған бюджеті туралы" мәслихаттың 2023 жылғы 27 желтоқсандағы № 127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Диев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309 037,6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14 024,0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1 110,0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293 810,6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321 604,3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-12 566,7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12 566,7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