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a91c" w14:textId="cc2a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"Әулиекөл ауданы Новонежин ауылдық округінің 2024-2026 жылдарға арналған бюджеті туралы" 2023 жылғы 27 желтоқсандағы № 128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 қарашадағы № 226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Новонежин ауылдық округінің 2024-2026 жылдарға арналған бюджеті туралы" 2023 жылғы 27 желтоқсандағы № 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Новонежин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291 688,0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25 069,0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265 876,0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293 057,7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- 1 369,7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1 369,7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