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e97e" w14:textId="4d2e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"Әулиекөл ауданы Москалев ауылдық округінің 2024-2026 жылдарға арналған бюджеті туралы" 2023 жылғы 27 желтоқсандағы № 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 қарашадағы № 228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Москалев ауылдық округінің 2024-2026 жылдарға арналған бюджеті туралы" мәслихаттың 2023 жылғы 27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Москалев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175 843,0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171 685,0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176 081,2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- 238,2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238,2 мың теңге.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