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b8b6" w14:textId="34db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133 "Әулиекөл ауданы Тимофеев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 қарашадағы № 231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Тимофеев ауылының 2024-2026 жылдарға арналған бюджеті туралы" мәслихаттың 2023 жылғы 27 желтоқсандағы № 133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Тимофеев ауылының 2024-2026 жылдарға арналған бюджеті тиісінше 1, 2 және 3-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139 866,3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7 911,0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131 937,3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140 511,9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- 645,6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645,6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