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2f6f" w14:textId="2a02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125 "Әулиекөл ауданы Аманқарағай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Аманқарағай ауылдық округінің 2024-2026 жылдарға арналған бюджеті туралы" мәслихаттың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Аманқарағай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133 449,3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62 448,2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7 803,8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63 113,3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–143 031,9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- 9 582,6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9 582,6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