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119a" w14:textId="060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 2023 жылғы 27 желтоқсандағы № 133 "Әулиекөл ауданы Тимофеев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Тимофеев ауылының 2024-2026 жылдарға арналған бюджеті туралы" мәслихаттың 2023 жылғы 27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Тимофеев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137 996,7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7 911,0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130 067,7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138 642,3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