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515" w14:textId="5245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134 "Әулиекөл ауданы Чернигов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Чернигов ауылдық округінің 2024-2026 жылдарға арналған бюджеті туралы" мәслихаттың 2023 жылғы 27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147 303,8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140 629,8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147 337,2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