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86f4" w14:textId="5f38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136 "Әулиекөл ауданы Көктал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18 желтоқсандағы № 251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Көктал ауылының 2024-2026 жылдарға арналған бюджеті туралы" мәслихаттың 2023 жылғы 27 желтоқсандағы № 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Көктал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50 481,8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17 245,0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535,0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32 683,8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50 541,8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60,0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