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de05" w14:textId="adbd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2025-2027 жылдарға арналған аудандық бюджеті туралы</w:t>
      </w:r>
    </w:p>
    <w:p>
      <w:pPr>
        <w:spacing w:after="0"/>
        <w:ind w:left="0"/>
        <w:jc w:val="both"/>
      </w:pPr>
      <w:r>
        <w:rPr>
          <w:rFonts w:ascii="Times New Roman"/>
          <w:b w:val="false"/>
          <w:i w:val="false"/>
          <w:color w:val="000000"/>
          <w:sz w:val="28"/>
        </w:rPr>
        <w:t>Қостанай облысы Әулиекөл ауданы мәслихатының 2024 жылғы 25 желтоқсандағы № 253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 1) тармақшасына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Әулиекөл ауданының 2025 - 2027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7 130 393,8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2 579 682,0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25 281,0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5 854,0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4 519 576,8 мың теңге;</w:t>
      </w:r>
    </w:p>
    <w:bookmarkEnd w:id="6"/>
    <w:bookmarkStart w:name="z13" w:id="7"/>
    <w:p>
      <w:pPr>
        <w:spacing w:after="0"/>
        <w:ind w:left="0"/>
        <w:jc w:val="both"/>
      </w:pPr>
      <w:r>
        <w:rPr>
          <w:rFonts w:ascii="Times New Roman"/>
          <w:b w:val="false"/>
          <w:i w:val="false"/>
          <w:color w:val="000000"/>
          <w:sz w:val="28"/>
        </w:rPr>
        <w:t>
      2) шығындар – 7 186 999,7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106 397,0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220 192,0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113 795,0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p>
      <w:pPr>
        <w:spacing w:after="0"/>
        <w:ind w:left="0"/>
        <w:jc w:val="both"/>
      </w:pPr>
      <w:r>
        <w:rPr>
          <w:rFonts w:ascii="Times New Roman"/>
          <w:b w:val="false"/>
          <w:i w:val="false"/>
          <w:color w:val="000000"/>
          <w:sz w:val="28"/>
        </w:rPr>
        <w:t>
      5) бюджет тапшылығы (профициті) – - 163 002,9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163 002,9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Әулиекөл ауданы мәслихатының 14.02.2025 </w:t>
      </w:r>
      <w:r>
        <w:rPr>
          <w:rFonts w:ascii="Times New Roman"/>
          <w:b w:val="false"/>
          <w:i w:val="false"/>
          <w:color w:val="000000"/>
          <w:sz w:val="28"/>
        </w:rPr>
        <w:t>№ 281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субвенциялар көлемі 223 900,0 мың теңге сомасында көзделгені ескерілсін.</w:t>
      </w:r>
    </w:p>
    <w:bookmarkEnd w:id="12"/>
    <w:bookmarkStart w:name="z19" w:id="13"/>
    <w:p>
      <w:pPr>
        <w:spacing w:after="0"/>
        <w:ind w:left="0"/>
        <w:jc w:val="both"/>
      </w:pPr>
      <w:r>
        <w:rPr>
          <w:rFonts w:ascii="Times New Roman"/>
          <w:b w:val="false"/>
          <w:i w:val="false"/>
          <w:color w:val="000000"/>
          <w:sz w:val="28"/>
        </w:rPr>
        <w:t>
      3. Аудандық бюджеттен ауылдар, кент, ауылдық округтер бюджеттеріне берілетін бюджеттік субвенциялар көлемдері белгіленсін:</w:t>
      </w:r>
    </w:p>
    <w:bookmarkEnd w:id="13"/>
    <w:bookmarkStart w:name="z20" w:id="14"/>
    <w:p>
      <w:pPr>
        <w:spacing w:after="0"/>
        <w:ind w:left="0"/>
        <w:jc w:val="both"/>
      </w:pPr>
      <w:r>
        <w:rPr>
          <w:rFonts w:ascii="Times New Roman"/>
          <w:b w:val="false"/>
          <w:i w:val="false"/>
          <w:color w:val="000000"/>
          <w:sz w:val="28"/>
        </w:rPr>
        <w:t>
      1) 2025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14"/>
    <w:bookmarkStart w:name="z21" w:id="15"/>
    <w:p>
      <w:pPr>
        <w:spacing w:after="0"/>
        <w:ind w:left="0"/>
        <w:jc w:val="both"/>
      </w:pPr>
      <w:r>
        <w:rPr>
          <w:rFonts w:ascii="Times New Roman"/>
          <w:b w:val="false"/>
          <w:i w:val="false"/>
          <w:color w:val="000000"/>
          <w:sz w:val="28"/>
        </w:rPr>
        <w:t>
      Көктал ауылы – 14 977,0 мың теңге;</w:t>
      </w:r>
    </w:p>
    <w:bookmarkEnd w:id="15"/>
    <w:bookmarkStart w:name="z22" w:id="16"/>
    <w:p>
      <w:pPr>
        <w:spacing w:after="0"/>
        <w:ind w:left="0"/>
        <w:jc w:val="both"/>
      </w:pPr>
      <w:r>
        <w:rPr>
          <w:rFonts w:ascii="Times New Roman"/>
          <w:b w:val="false"/>
          <w:i w:val="false"/>
          <w:color w:val="000000"/>
          <w:sz w:val="28"/>
        </w:rPr>
        <w:t>
      Первомай ауылы – 21 526,0 мың теңге;</w:t>
      </w:r>
    </w:p>
    <w:bookmarkEnd w:id="16"/>
    <w:bookmarkStart w:name="z23" w:id="17"/>
    <w:p>
      <w:pPr>
        <w:spacing w:after="0"/>
        <w:ind w:left="0"/>
        <w:jc w:val="both"/>
      </w:pPr>
      <w:r>
        <w:rPr>
          <w:rFonts w:ascii="Times New Roman"/>
          <w:b w:val="false"/>
          <w:i w:val="false"/>
          <w:color w:val="000000"/>
          <w:sz w:val="28"/>
        </w:rPr>
        <w:t>
      Тимофеев ауылы – 24 759,0 мың теңге;</w:t>
      </w:r>
    </w:p>
    <w:bookmarkEnd w:id="17"/>
    <w:bookmarkStart w:name="z24" w:id="18"/>
    <w:p>
      <w:pPr>
        <w:spacing w:after="0"/>
        <w:ind w:left="0"/>
        <w:jc w:val="both"/>
      </w:pPr>
      <w:r>
        <w:rPr>
          <w:rFonts w:ascii="Times New Roman"/>
          <w:b w:val="false"/>
          <w:i w:val="false"/>
          <w:color w:val="000000"/>
          <w:sz w:val="28"/>
        </w:rPr>
        <w:t>
      Диев ауылдық округі – 15 474,0 мың теңге;</w:t>
      </w:r>
    </w:p>
    <w:bookmarkEnd w:id="18"/>
    <w:bookmarkStart w:name="z25" w:id="19"/>
    <w:p>
      <w:pPr>
        <w:spacing w:after="0"/>
        <w:ind w:left="0"/>
        <w:jc w:val="both"/>
      </w:pPr>
      <w:r>
        <w:rPr>
          <w:rFonts w:ascii="Times New Roman"/>
          <w:b w:val="false"/>
          <w:i w:val="false"/>
          <w:color w:val="000000"/>
          <w:sz w:val="28"/>
        </w:rPr>
        <w:t>
      Қазанбасы ауылдық округі – 32 599,0 мың теңге;</w:t>
      </w:r>
    </w:p>
    <w:bookmarkEnd w:id="19"/>
    <w:bookmarkStart w:name="z26" w:id="20"/>
    <w:p>
      <w:pPr>
        <w:spacing w:after="0"/>
        <w:ind w:left="0"/>
        <w:jc w:val="both"/>
      </w:pPr>
      <w:r>
        <w:rPr>
          <w:rFonts w:ascii="Times New Roman"/>
          <w:b w:val="false"/>
          <w:i w:val="false"/>
          <w:color w:val="000000"/>
          <w:sz w:val="28"/>
        </w:rPr>
        <w:t>
      Москалев ауылдық округі –28 409,0 мың теңге;</w:t>
      </w:r>
    </w:p>
    <w:bookmarkEnd w:id="20"/>
    <w:bookmarkStart w:name="z27" w:id="21"/>
    <w:p>
      <w:pPr>
        <w:spacing w:after="0"/>
        <w:ind w:left="0"/>
        <w:jc w:val="both"/>
      </w:pPr>
      <w:r>
        <w:rPr>
          <w:rFonts w:ascii="Times New Roman"/>
          <w:b w:val="false"/>
          <w:i w:val="false"/>
          <w:color w:val="000000"/>
          <w:sz w:val="28"/>
        </w:rPr>
        <w:t>
      Новонежин ауылдық округі – 15 040,0 мың теңге;</w:t>
      </w:r>
    </w:p>
    <w:bookmarkEnd w:id="21"/>
    <w:bookmarkStart w:name="z28" w:id="22"/>
    <w:p>
      <w:pPr>
        <w:spacing w:after="0"/>
        <w:ind w:left="0"/>
        <w:jc w:val="both"/>
      </w:pPr>
      <w:r>
        <w:rPr>
          <w:rFonts w:ascii="Times New Roman"/>
          <w:b w:val="false"/>
          <w:i w:val="false"/>
          <w:color w:val="000000"/>
          <w:sz w:val="28"/>
        </w:rPr>
        <w:t>
      Новоселов ауылдық округі – 26 789,0 мың теңге;</w:t>
      </w:r>
    </w:p>
    <w:bookmarkEnd w:id="22"/>
    <w:bookmarkStart w:name="z29" w:id="23"/>
    <w:p>
      <w:pPr>
        <w:spacing w:after="0"/>
        <w:ind w:left="0"/>
        <w:jc w:val="both"/>
      </w:pPr>
      <w:r>
        <w:rPr>
          <w:rFonts w:ascii="Times New Roman"/>
          <w:b w:val="false"/>
          <w:i w:val="false"/>
          <w:color w:val="000000"/>
          <w:sz w:val="28"/>
        </w:rPr>
        <w:t>
      Сұлукөл ауылдық округі –30 812,0 мың теңге;</w:t>
      </w:r>
    </w:p>
    <w:bookmarkEnd w:id="23"/>
    <w:bookmarkStart w:name="z30" w:id="24"/>
    <w:p>
      <w:pPr>
        <w:spacing w:after="0"/>
        <w:ind w:left="0"/>
        <w:jc w:val="both"/>
      </w:pPr>
      <w:r>
        <w:rPr>
          <w:rFonts w:ascii="Times New Roman"/>
          <w:b w:val="false"/>
          <w:i w:val="false"/>
          <w:color w:val="000000"/>
          <w:sz w:val="28"/>
        </w:rPr>
        <w:t>
      Чернигов ауылдық округі – 27 895,0 мың теңге.</w:t>
      </w:r>
    </w:p>
    <w:bookmarkEnd w:id="24"/>
    <w:bookmarkStart w:name="z31" w:id="25"/>
    <w:p>
      <w:pPr>
        <w:spacing w:after="0"/>
        <w:ind w:left="0"/>
        <w:jc w:val="both"/>
      </w:pPr>
      <w:r>
        <w:rPr>
          <w:rFonts w:ascii="Times New Roman"/>
          <w:b w:val="false"/>
          <w:i w:val="false"/>
          <w:color w:val="000000"/>
          <w:sz w:val="28"/>
        </w:rPr>
        <w:t>
      2) 2026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25"/>
    <w:bookmarkStart w:name="z32" w:id="26"/>
    <w:p>
      <w:pPr>
        <w:spacing w:after="0"/>
        <w:ind w:left="0"/>
        <w:jc w:val="both"/>
      </w:pPr>
      <w:r>
        <w:rPr>
          <w:rFonts w:ascii="Times New Roman"/>
          <w:b w:val="false"/>
          <w:i w:val="false"/>
          <w:color w:val="000000"/>
          <w:sz w:val="28"/>
        </w:rPr>
        <w:t>
      Көктал ауылы – 14 977,0 мың теңге;</w:t>
      </w:r>
    </w:p>
    <w:bookmarkEnd w:id="26"/>
    <w:bookmarkStart w:name="z33" w:id="27"/>
    <w:p>
      <w:pPr>
        <w:spacing w:after="0"/>
        <w:ind w:left="0"/>
        <w:jc w:val="both"/>
      </w:pPr>
      <w:r>
        <w:rPr>
          <w:rFonts w:ascii="Times New Roman"/>
          <w:b w:val="false"/>
          <w:i w:val="false"/>
          <w:color w:val="000000"/>
          <w:sz w:val="28"/>
        </w:rPr>
        <w:t>
      Первомай ауылы – 21 526,0 мың теңге;</w:t>
      </w:r>
    </w:p>
    <w:bookmarkEnd w:id="27"/>
    <w:bookmarkStart w:name="z34" w:id="28"/>
    <w:p>
      <w:pPr>
        <w:spacing w:after="0"/>
        <w:ind w:left="0"/>
        <w:jc w:val="both"/>
      </w:pPr>
      <w:r>
        <w:rPr>
          <w:rFonts w:ascii="Times New Roman"/>
          <w:b w:val="false"/>
          <w:i w:val="false"/>
          <w:color w:val="000000"/>
          <w:sz w:val="28"/>
        </w:rPr>
        <w:t>
      Тимофеев ауылы – 24 759,0 мың теңге;</w:t>
      </w:r>
    </w:p>
    <w:bookmarkEnd w:id="28"/>
    <w:bookmarkStart w:name="z35" w:id="29"/>
    <w:p>
      <w:pPr>
        <w:spacing w:after="0"/>
        <w:ind w:left="0"/>
        <w:jc w:val="both"/>
      </w:pPr>
      <w:r>
        <w:rPr>
          <w:rFonts w:ascii="Times New Roman"/>
          <w:b w:val="false"/>
          <w:i w:val="false"/>
          <w:color w:val="000000"/>
          <w:sz w:val="28"/>
        </w:rPr>
        <w:t>
      Диев ауылдық округі – 15 474,0 мың теңге;</w:t>
      </w:r>
    </w:p>
    <w:bookmarkEnd w:id="29"/>
    <w:bookmarkStart w:name="z36" w:id="30"/>
    <w:p>
      <w:pPr>
        <w:spacing w:after="0"/>
        <w:ind w:left="0"/>
        <w:jc w:val="both"/>
      </w:pPr>
      <w:r>
        <w:rPr>
          <w:rFonts w:ascii="Times New Roman"/>
          <w:b w:val="false"/>
          <w:i w:val="false"/>
          <w:color w:val="000000"/>
          <w:sz w:val="28"/>
        </w:rPr>
        <w:t>
      Қазанбасы ауылдық округі – 32 599,0 мың теңге;</w:t>
      </w:r>
    </w:p>
    <w:bookmarkEnd w:id="30"/>
    <w:bookmarkStart w:name="z37" w:id="31"/>
    <w:p>
      <w:pPr>
        <w:spacing w:after="0"/>
        <w:ind w:left="0"/>
        <w:jc w:val="both"/>
      </w:pPr>
      <w:r>
        <w:rPr>
          <w:rFonts w:ascii="Times New Roman"/>
          <w:b w:val="false"/>
          <w:i w:val="false"/>
          <w:color w:val="000000"/>
          <w:sz w:val="28"/>
        </w:rPr>
        <w:t>
      Москалев ауылдық округі –28 409,0 мың теңге;</w:t>
      </w:r>
    </w:p>
    <w:bookmarkEnd w:id="31"/>
    <w:bookmarkStart w:name="z38" w:id="32"/>
    <w:p>
      <w:pPr>
        <w:spacing w:after="0"/>
        <w:ind w:left="0"/>
        <w:jc w:val="both"/>
      </w:pPr>
      <w:r>
        <w:rPr>
          <w:rFonts w:ascii="Times New Roman"/>
          <w:b w:val="false"/>
          <w:i w:val="false"/>
          <w:color w:val="000000"/>
          <w:sz w:val="28"/>
        </w:rPr>
        <w:t>
      Новонежин ауылдық округі – 15 040,0 мың теңге;</w:t>
      </w:r>
    </w:p>
    <w:bookmarkEnd w:id="32"/>
    <w:bookmarkStart w:name="z39" w:id="33"/>
    <w:p>
      <w:pPr>
        <w:spacing w:after="0"/>
        <w:ind w:left="0"/>
        <w:jc w:val="both"/>
      </w:pPr>
      <w:r>
        <w:rPr>
          <w:rFonts w:ascii="Times New Roman"/>
          <w:b w:val="false"/>
          <w:i w:val="false"/>
          <w:color w:val="000000"/>
          <w:sz w:val="28"/>
        </w:rPr>
        <w:t>
      Новоселов ауылдық округі – 26 789,0 мың теңге;</w:t>
      </w:r>
    </w:p>
    <w:bookmarkEnd w:id="33"/>
    <w:bookmarkStart w:name="z40" w:id="34"/>
    <w:p>
      <w:pPr>
        <w:spacing w:after="0"/>
        <w:ind w:left="0"/>
        <w:jc w:val="both"/>
      </w:pPr>
      <w:r>
        <w:rPr>
          <w:rFonts w:ascii="Times New Roman"/>
          <w:b w:val="false"/>
          <w:i w:val="false"/>
          <w:color w:val="000000"/>
          <w:sz w:val="28"/>
        </w:rPr>
        <w:t>
      Сұлукөл ауылдық округі –30 812,0 мың теңге;</w:t>
      </w:r>
    </w:p>
    <w:bookmarkEnd w:id="34"/>
    <w:bookmarkStart w:name="z41" w:id="35"/>
    <w:p>
      <w:pPr>
        <w:spacing w:after="0"/>
        <w:ind w:left="0"/>
        <w:jc w:val="both"/>
      </w:pPr>
      <w:r>
        <w:rPr>
          <w:rFonts w:ascii="Times New Roman"/>
          <w:b w:val="false"/>
          <w:i w:val="false"/>
          <w:color w:val="000000"/>
          <w:sz w:val="28"/>
        </w:rPr>
        <w:t>
      Чернигов ауылдық округі – 27 895,0 мың теңге.</w:t>
      </w:r>
    </w:p>
    <w:bookmarkEnd w:id="35"/>
    <w:bookmarkStart w:name="z42" w:id="36"/>
    <w:p>
      <w:pPr>
        <w:spacing w:after="0"/>
        <w:ind w:left="0"/>
        <w:jc w:val="both"/>
      </w:pPr>
      <w:r>
        <w:rPr>
          <w:rFonts w:ascii="Times New Roman"/>
          <w:b w:val="false"/>
          <w:i w:val="false"/>
          <w:color w:val="000000"/>
          <w:sz w:val="28"/>
        </w:rPr>
        <w:t>
      3) 2027 жылға арналған аудандық бюджеттен ауылдар, кент, ауылдық округтер бюджеттеріне берілетін бюджеттік субвенциялар 238 280,0 мың теңге сомасында, оның ішінде:</w:t>
      </w:r>
    </w:p>
    <w:bookmarkEnd w:id="36"/>
    <w:bookmarkStart w:name="z43" w:id="37"/>
    <w:p>
      <w:pPr>
        <w:spacing w:after="0"/>
        <w:ind w:left="0"/>
        <w:jc w:val="both"/>
      </w:pPr>
      <w:r>
        <w:rPr>
          <w:rFonts w:ascii="Times New Roman"/>
          <w:b w:val="false"/>
          <w:i w:val="false"/>
          <w:color w:val="000000"/>
          <w:sz w:val="28"/>
        </w:rPr>
        <w:t>
      Көктал ауылы – 14 977,0 мың теңге;</w:t>
      </w:r>
    </w:p>
    <w:bookmarkEnd w:id="37"/>
    <w:bookmarkStart w:name="z44" w:id="38"/>
    <w:p>
      <w:pPr>
        <w:spacing w:after="0"/>
        <w:ind w:left="0"/>
        <w:jc w:val="both"/>
      </w:pPr>
      <w:r>
        <w:rPr>
          <w:rFonts w:ascii="Times New Roman"/>
          <w:b w:val="false"/>
          <w:i w:val="false"/>
          <w:color w:val="000000"/>
          <w:sz w:val="28"/>
        </w:rPr>
        <w:t>
      Первомай ауылы – 21 526,0 мың теңге;</w:t>
      </w:r>
    </w:p>
    <w:bookmarkEnd w:id="38"/>
    <w:bookmarkStart w:name="z45" w:id="39"/>
    <w:p>
      <w:pPr>
        <w:spacing w:after="0"/>
        <w:ind w:left="0"/>
        <w:jc w:val="both"/>
      </w:pPr>
      <w:r>
        <w:rPr>
          <w:rFonts w:ascii="Times New Roman"/>
          <w:b w:val="false"/>
          <w:i w:val="false"/>
          <w:color w:val="000000"/>
          <w:sz w:val="28"/>
        </w:rPr>
        <w:t>
      Тимофеев ауылы – 24 759,0 мың теңге;</w:t>
      </w:r>
    </w:p>
    <w:bookmarkEnd w:id="39"/>
    <w:bookmarkStart w:name="z46" w:id="40"/>
    <w:p>
      <w:pPr>
        <w:spacing w:after="0"/>
        <w:ind w:left="0"/>
        <w:jc w:val="both"/>
      </w:pPr>
      <w:r>
        <w:rPr>
          <w:rFonts w:ascii="Times New Roman"/>
          <w:b w:val="false"/>
          <w:i w:val="false"/>
          <w:color w:val="000000"/>
          <w:sz w:val="28"/>
        </w:rPr>
        <w:t>
      Диев ауылдық округі – 15 474,0 мың теңге;</w:t>
      </w:r>
    </w:p>
    <w:bookmarkEnd w:id="40"/>
    <w:bookmarkStart w:name="z47" w:id="41"/>
    <w:p>
      <w:pPr>
        <w:spacing w:after="0"/>
        <w:ind w:left="0"/>
        <w:jc w:val="both"/>
      </w:pPr>
      <w:r>
        <w:rPr>
          <w:rFonts w:ascii="Times New Roman"/>
          <w:b w:val="false"/>
          <w:i w:val="false"/>
          <w:color w:val="000000"/>
          <w:sz w:val="28"/>
        </w:rPr>
        <w:t>
      Қазанбасы ауылдық округі – 32 599,0 мың теңге;</w:t>
      </w:r>
    </w:p>
    <w:bookmarkEnd w:id="41"/>
    <w:bookmarkStart w:name="z48" w:id="42"/>
    <w:p>
      <w:pPr>
        <w:spacing w:after="0"/>
        <w:ind w:left="0"/>
        <w:jc w:val="both"/>
      </w:pPr>
      <w:r>
        <w:rPr>
          <w:rFonts w:ascii="Times New Roman"/>
          <w:b w:val="false"/>
          <w:i w:val="false"/>
          <w:color w:val="000000"/>
          <w:sz w:val="28"/>
        </w:rPr>
        <w:t>
      Москалев ауылдық округі – 28 409,0 мың теңге;</w:t>
      </w:r>
    </w:p>
    <w:bookmarkEnd w:id="42"/>
    <w:bookmarkStart w:name="z49" w:id="43"/>
    <w:p>
      <w:pPr>
        <w:spacing w:after="0"/>
        <w:ind w:left="0"/>
        <w:jc w:val="both"/>
      </w:pPr>
      <w:r>
        <w:rPr>
          <w:rFonts w:ascii="Times New Roman"/>
          <w:b w:val="false"/>
          <w:i w:val="false"/>
          <w:color w:val="000000"/>
          <w:sz w:val="28"/>
        </w:rPr>
        <w:t>
      Новонежин ауылдық округі – 15 040,0 мың теңге;</w:t>
      </w:r>
    </w:p>
    <w:bookmarkEnd w:id="43"/>
    <w:bookmarkStart w:name="z50" w:id="44"/>
    <w:p>
      <w:pPr>
        <w:spacing w:after="0"/>
        <w:ind w:left="0"/>
        <w:jc w:val="both"/>
      </w:pPr>
      <w:r>
        <w:rPr>
          <w:rFonts w:ascii="Times New Roman"/>
          <w:b w:val="false"/>
          <w:i w:val="false"/>
          <w:color w:val="000000"/>
          <w:sz w:val="28"/>
        </w:rPr>
        <w:t>
      Новоселов ауылдық округі – 26 789,0 мың теңге;</w:t>
      </w:r>
    </w:p>
    <w:bookmarkEnd w:id="44"/>
    <w:bookmarkStart w:name="z51" w:id="45"/>
    <w:p>
      <w:pPr>
        <w:spacing w:after="0"/>
        <w:ind w:left="0"/>
        <w:jc w:val="both"/>
      </w:pPr>
      <w:r>
        <w:rPr>
          <w:rFonts w:ascii="Times New Roman"/>
          <w:b w:val="false"/>
          <w:i w:val="false"/>
          <w:color w:val="000000"/>
          <w:sz w:val="28"/>
        </w:rPr>
        <w:t>
      Сұлукөл ауылдық округі –30 812,0 мың теңге;</w:t>
      </w:r>
    </w:p>
    <w:bookmarkEnd w:id="45"/>
    <w:bookmarkStart w:name="z52" w:id="46"/>
    <w:p>
      <w:pPr>
        <w:spacing w:after="0"/>
        <w:ind w:left="0"/>
        <w:jc w:val="both"/>
      </w:pPr>
      <w:r>
        <w:rPr>
          <w:rFonts w:ascii="Times New Roman"/>
          <w:b w:val="false"/>
          <w:i w:val="false"/>
          <w:color w:val="000000"/>
          <w:sz w:val="28"/>
        </w:rPr>
        <w:t>
      Чернигов ауылдық округі – 27 895,0 мың теңге.</w:t>
      </w:r>
    </w:p>
    <w:bookmarkEnd w:id="46"/>
    <w:bookmarkStart w:name="z53" w:id="47"/>
    <w:p>
      <w:pPr>
        <w:spacing w:after="0"/>
        <w:ind w:left="0"/>
        <w:jc w:val="both"/>
      </w:pPr>
      <w:r>
        <w:rPr>
          <w:rFonts w:ascii="Times New Roman"/>
          <w:b w:val="false"/>
          <w:i w:val="false"/>
          <w:color w:val="000000"/>
          <w:sz w:val="28"/>
        </w:rPr>
        <w:t>
      4. Әулиекөл ауданының жергілікті атқарушы органының 2025 жылға арналған резерві 2 000,0 мың теңге сомасында бекітілсін.</w:t>
      </w:r>
    </w:p>
    <w:bookmarkEnd w:id="47"/>
    <w:bookmarkStart w:name="z54" w:id="48"/>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0" w:id="49"/>
    <w:p>
      <w:pPr>
        <w:spacing w:after="0"/>
        <w:ind w:left="0"/>
        <w:jc w:val="left"/>
      </w:pPr>
      <w:r>
        <w:rPr>
          <w:rFonts w:ascii="Times New Roman"/>
          <w:b/>
          <w:i w:val="false"/>
          <w:color w:val="000000"/>
        </w:rPr>
        <w:t xml:space="preserve"> Әулиекөл ауданының 2025 жылға арналған аудандық бюджеті</w:t>
      </w:r>
    </w:p>
    <w:bookmarkEnd w:id="49"/>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14.02.2025 </w:t>
      </w:r>
      <w:r>
        <w:rPr>
          <w:rFonts w:ascii="Times New Roman"/>
          <w:b w:val="false"/>
          <w:i w:val="false"/>
          <w:color w:val="ff0000"/>
          <w:sz w:val="28"/>
        </w:rPr>
        <w:t>№ 281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7130393,8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4519576,8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4519576,8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7186999,7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1755102,4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298459,5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1287686,7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w:t>
            </w:r>
          </w:p>
          <w:p>
            <w:pPr>
              <w:spacing w:after="20"/>
              <w:ind w:left="20"/>
              <w:jc w:val="both"/>
            </w:pPr>
            <w:r>
              <w:rPr>
                <w:rFonts w:ascii="Times New Roman"/>
                <w:b w:val="false"/>
                <w:i w:val="false"/>
                <w:color w:val="000000"/>
                <w:sz w:val="20"/>
              </w:rPr>
              <w:t>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5" w:id="50"/>
    <w:p>
      <w:pPr>
        <w:spacing w:after="0"/>
        <w:ind w:left="0"/>
        <w:jc w:val="left"/>
      </w:pPr>
      <w:r>
        <w:rPr>
          <w:rFonts w:ascii="Times New Roman"/>
          <w:b/>
          <w:i w:val="false"/>
          <w:color w:val="000000"/>
        </w:rPr>
        <w:t xml:space="preserve"> Әулиекөл ауданының 2026 жылға арналған аудандық бюджеті</w:t>
      </w:r>
    </w:p>
    <w:bookmarkEnd w:id="50"/>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14.02.2025 </w:t>
      </w:r>
      <w:r>
        <w:rPr>
          <w:rFonts w:ascii="Times New Roman"/>
          <w:b w:val="false"/>
          <w:i w:val="false"/>
          <w:color w:val="ff0000"/>
          <w:sz w:val="28"/>
        </w:rPr>
        <w:t>№ 281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6693409,8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4090488,8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6693409,8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0" w:id="51"/>
    <w:p>
      <w:pPr>
        <w:spacing w:after="0"/>
        <w:ind w:left="0"/>
        <w:jc w:val="left"/>
      </w:pPr>
      <w:r>
        <w:rPr>
          <w:rFonts w:ascii="Times New Roman"/>
          <w:b/>
          <w:i w:val="false"/>
          <w:color w:val="000000"/>
        </w:rPr>
        <w:t xml:space="preserve"> Әулиекөл ауданының 2027 жылға арналған аудандық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2354311,0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Мәслихаттар депутаттары қызметінің тиімділігін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оңтайлы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