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740c" w14:textId="f9c7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Әулиекөл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767 729,5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129 575,0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853,0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637 094,5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791 076,5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23 347,0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2025 жылға арналған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2026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2027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