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2efd" w14:textId="0d82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Құсмұрын кентінің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27 желтоқсандағы № 263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Құсмұрын кентінің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287 692,9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85 234,0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934,0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2 871,0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198 653,9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337 005,7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- 49 312,8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49 312,8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Құсмұрын кентінің 2025 жылға арналған бюджеті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Құсмұрын кентінің 2026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Құсмұрын кентінің 2027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