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7994" w14:textId="c817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Диев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Диев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37 689,5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16 427,0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1 707,0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19 398,5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41 355,7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3 666,2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Диев ауылдық округінің бюджетінде аудандық бюджеттен берілетін субвенциялар көлемі 15 474,0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2025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2026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2027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