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be3" w14:textId="e234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Новонежин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Новонежин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53 921,5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28 925,0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24 314,5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62 010,3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Новонежин ауылдық округінің бюджетінде аудандық бюджеттен берілетін субвенциялар көлемі 15 040,0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