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4dbd" w14:textId="ca34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Қазанбасы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Қазанбасы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209 596,0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8 602,0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199,0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200 510,0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209 596,0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Қазанбасы ауылдық округінің бюджетінде аудандық бюджеттен берілетін субвенциялар көлемі 32 599,0 мың теңге сомасында көзделгені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