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8c32" w14:textId="4788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Новоселов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27 желтоқсандағы № 268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Новоселов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39 019,0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5 256,0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46,0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128,0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33 589,0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39 019,0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Новоселов ауылдық округінің бюджетінде аудандық бюджеттен берілетін субвенциялар көлемі 26 789,0 мың теңге сомасында көзделгені ескерілсін.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Новоселов ауылдық округінің 2025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Новоселов ауылдық округінің 2026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Новоселов ауылдық округінің 2027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