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049a" w14:textId="6b10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Сұлукөл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Сұлукөл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103 386,0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3 414,0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615,0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99 326,0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103 386,0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Сұлукөл ауылдық округінің бюджетінде аудандық бюджеттен берілетін субвенциялар көлемі 30 812,0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