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ac1e" w14:textId="dcca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Тимофеев ауылының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Тимофеев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37 120,5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8 552,0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28 533,5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Тимофеев ауылының бюджетінде аудандық бюджеттен берілетін субвенциялар көлемі 24 759,0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