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dd6" w14:textId="c4a8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Чернигов ауылдық округінің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Чернигов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39 301,5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32 869,5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Чернигов ауылдық округінің бюджетінде аудандық бюджеттен берілетін субвенциялар көлемі 27 895,0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