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8324" w14:textId="25d8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Көктал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273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Көктал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35 111,5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17 105,0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17 436,5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39 820,3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4 708,8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Көктал ауылының бюджетінде аудандық бюджеттен берілетін субвенциялар көлемі 14 977,0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2025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Көктал ауылының 2027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