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3b57" w14:textId="eb23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Новонежин ауылдық округі әкімінің 2024 жылғы 16 қаңтардағы № 1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19 қазандағы № 25 Әулиекөл ауданы жер учаскелерін беру жөніндегі комиссия отырысының хаттамасынан үзінді көшірмесінің негізінде Әулиекөл ауданы Новонежин ауылдық округінің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Қостанай облысы" объектісі бойынша талшықты-оптикалық байланыс желісіне төсеу үшін, қызмет көрсету және пайдалану үшін Новонежин ауылының Комсомольская көшесі аумағында орналасқан жалпы ауданы 0,0469 гектар бөлінбейтін жер учаскесіне шектеулі нысаналы пайдалану (қауымдық сервитут) құқығы белгіленсін.</w:t>
      </w:r>
    </w:p>
    <w:bookmarkEnd w:id="1"/>
    <w:bookmarkStart w:name="z6" w:id="2"/>
    <w:p>
      <w:pPr>
        <w:spacing w:after="0"/>
        <w:ind w:left="0"/>
        <w:jc w:val="both"/>
      </w:pPr>
      <w:r>
        <w:rPr>
          <w:rFonts w:ascii="Times New Roman"/>
          <w:b w:val="false"/>
          <w:i w:val="false"/>
          <w:color w:val="000000"/>
          <w:sz w:val="28"/>
        </w:rPr>
        <w:t>
      2. "Новонежин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"Новонежин ауылдық округінің әкімі аппараты" мемлекеттік мекемесінің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Смағұлов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