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a26c" w14:textId="c72a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Новоселов ауылдық округінің әкімі "Шектеу іс-шараларын белгілеу туралы" 2023 жылғы 18 тамыздағы № 6 шешіміне өзгеріс енгізу туралы</w:t>
      </w:r>
    </w:p>
    <w:p>
      <w:pPr>
        <w:spacing w:after="0"/>
        <w:ind w:left="0"/>
        <w:jc w:val="both"/>
      </w:pPr>
      <w:r>
        <w:rPr>
          <w:rFonts w:ascii="Times New Roman"/>
          <w:b w:val="false"/>
          <w:i w:val="false"/>
          <w:color w:val="000000"/>
          <w:sz w:val="28"/>
        </w:rPr>
        <w:t>Қостанай облысы Әулиекөл ауданы Новоселов ауылдық округі әкімінің 2024 жылғы 26 қаңтардағы № 1 шешімі</w:t>
      </w:r>
    </w:p>
    <w:p>
      <w:pPr>
        <w:spacing w:after="0"/>
        <w:ind w:left="0"/>
        <w:jc w:val="both"/>
      </w:pPr>
      <w:bookmarkStart w:name="z4" w:id="0"/>
      <w:r>
        <w:rPr>
          <w:rFonts w:ascii="Times New Roman"/>
          <w:b w:val="false"/>
          <w:i w:val="false"/>
          <w:color w:val="000000"/>
          <w:sz w:val="28"/>
        </w:rPr>
        <w:t>
      Новоселов ауылдық округінің әкімі ШЕШТІ:</w:t>
      </w:r>
    </w:p>
    <w:bookmarkEnd w:id="0"/>
    <w:bookmarkStart w:name="z5" w:id="1"/>
    <w:p>
      <w:pPr>
        <w:spacing w:after="0"/>
        <w:ind w:left="0"/>
        <w:jc w:val="both"/>
      </w:pPr>
      <w:r>
        <w:rPr>
          <w:rFonts w:ascii="Times New Roman"/>
          <w:b w:val="false"/>
          <w:i w:val="false"/>
          <w:color w:val="000000"/>
          <w:sz w:val="28"/>
        </w:rPr>
        <w:t xml:space="preserve">
      1. Новоселов ауылдық округінің әкімі 2023 жылғы 18 тамыздағы № 6 "Шектеу іс-шараларын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мындай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Қостанай облысы Әулиекөл ауданы Новоселов ауылының аумағында ұсақ мүйізді малдың бруцеллез ауруының пайда болуына байланысты шектеу іс-шаралары белгіленсін, осылайша: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End w:id="3"/>
    <w:bookmarkStart w:name="z8" w:id="4"/>
    <w:p>
      <w:pPr>
        <w:spacing w:after="0"/>
        <w:ind w:left="0"/>
        <w:jc w:val="both"/>
      </w:pPr>
      <w:r>
        <w:rPr>
          <w:rFonts w:ascii="Times New Roman"/>
          <w:b w:val="false"/>
          <w:i w:val="false"/>
          <w:color w:val="000000"/>
          <w:sz w:val="28"/>
        </w:rPr>
        <w:t>
      2. "Новоселов ауылдық округінің әкімі аппараты"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