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615b3" w14:textId="88615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Қостанай облысы Әулиекөл ауданы Тимофеев ауылы әкімінің 2024 жылғы 24 қыркүйектегі № 14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және Әулиекөл аудандық жер учаскелерін беру жөніндегі комиссиясының 2024 жылғы 14 қарашадағы № 35 отырысының хаттамасынан үзінді көшірме негізінде Тимофеев ауылының әкімі ШЕШІМ ҚАБЫЛДАДЫ:</w:t>
      </w:r>
    </w:p>
    <w:bookmarkEnd w:id="0"/>
    <w:bookmarkStart w:name="z5" w:id="1"/>
    <w:p>
      <w:pPr>
        <w:spacing w:after="0"/>
        <w:ind w:left="0"/>
        <w:jc w:val="both"/>
      </w:pPr>
      <w:r>
        <w:rPr>
          <w:rFonts w:ascii="Times New Roman"/>
          <w:b w:val="false"/>
          <w:i w:val="false"/>
          <w:color w:val="000000"/>
          <w:sz w:val="28"/>
        </w:rPr>
        <w:t>
      1. "Қостанай облысы Әулиекөл ауданы Сосновка, Бағаналы, Москалевка, Қазанбасы, Тимофеев ауылдарын қосып, Әулиекөл АГРС-тен Тимофеев ауылына газ тарату желілерін салу" инвестициялық жобаны іске асыру негізінде, "Қостанай облысы әкімдігінің энергетика және тұрғын үй-коммуналдық шаруашылық Басқармасы" мемлекеттік мекемене газ құбырын төсеу және пайдалану үшін ауданы 7,6000 га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"Тимофеев ауылы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 мемлекеттік тіркелген күнінен бастап күнтізбелік бес күн ішінде оның қазақ және орыс тілдерінде электрондық түрдегі "Қазақстан Республикасының Заңнама және құқықтық ақпарат институты" шаруашылық жүргізу құқындағы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шешімді ресми жарияланғанынан кейін Әулиекөл ауданы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Нсанбаев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