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b7fc" w14:textId="5b0b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ауылдарының және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2024 жылғы 30 желтоқсандағы № 78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Архангельск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60627,0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8086,0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51541,0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61450,9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Архангельск ауылдық округінің бюджетінде аудандық бюджеттен ауылдық округ бюджетіне берілетін субвенциялар көлемі 14 141,0 мың теңге сомасында көзделгені ескерілсін.</w:t>
      </w:r>
    </w:p>
    <w:bookmarkEnd w:id="13"/>
    <w:bookmarkStart w:name="z3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Архангельск ауылдық округінің бюджетінде, аудан бюджетіне 0,6 мың теңге сомасында ағымдағы нысаналы трансферттерді қайтару қарастырылғаны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Аршалы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84714,0 мың теңге, оның iшiнде: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10250,0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73294,0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85205,7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Аршалы ауылдық округінің бюджетінде аудандық бюджеттен ауылдық округ бюджетіне берілетін субвенциялар көлемі 31 294,0 мың теңге сомасында көзделгені ескерілсін.</w:t>
      </w:r>
    </w:p>
    <w:bookmarkEnd w:id="25"/>
    <w:bookmarkStart w:name="z3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Аршалы ауылдық округінің бюджетінде, аудан бюджетіне 0,2 мың теңге сомасында ағымдағы нысаналы трансферттерді қайтару қарастырылғаны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Әйет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298361,3 мың теңге, оның iшiнде: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15021,0 мың теңге;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282340,3 мың теңге;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300931,9 мың теңге;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Әйет ауылдық округінің бюджетінде аудандық бюджеттен ауылдық округ бюджетіне берілетін субвенциялар көлемі 13 590 мың теңге сомасында көзделгені ескерілсін.</w:t>
      </w:r>
    </w:p>
    <w:bookmarkEnd w:id="35"/>
    <w:bookmarkStart w:name="z3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Әйет ауылдық округінің бюджетінде, аудан бюджетіне 0,4 мың теңге сомасында ағымдағы нысаналы трансферттерді қайтару қарастырылғаны ескерілсін.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Глебовка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28345,7 мың теңге, оның iшiнде: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5287,0 мың теңге;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22058,7 мың теңге;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Глебовка ауылының бюджетінде аудандық бюджеттен ауыл бюджетіне берілетін субвенциялар көлемі 21 945,0 мың теңге сомасында көзделгені ескерілсін.</w:t>
      </w:r>
    </w:p>
    <w:bookmarkEnd w:id="43"/>
    <w:bookmarkStart w:name="z3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Глебовка ауылының бюджетінде, аудан бюджетіне 0,2 мың теңге сомасында ағымдағы нысаналы трансферттерді қайтару қарастырылғаны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Денисов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668115,0 мың теңге, оның iшiнде: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111978,0 мың теңге;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552097,0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681113,9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12998,9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Денисов ауылдық округінің бюджетінде аудандық бюджеттен ауылдық округ бюджетіне берілетін субвенциялар көлемі 23 151,0 мың теңге сомасында көзделгені ескерілсін.</w:t>
      </w:r>
    </w:p>
    <w:bookmarkEnd w:id="49"/>
    <w:bookmarkStart w:name="z3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Денисов ауылдық округінің бюджетінде, аудан бюджетіне 8,9 мың теңге сомасында ағымдағы нысаналы трансферттерді қайтару қарастырылғаны ескерілсін.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Красноармейск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34218,0 мың теңге, оның iшiнде: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Красноармейск ауылдық бюджетте аудандық бюджеттен ауылдық округ бюджетіне берілетін субвенциялар көлемі 15 514,0 мың теңге сомасында көзделгені ескерілсін.</w:t>
      </w:r>
    </w:p>
    <w:bookmarkEnd w:id="53"/>
    <w:bookmarkStart w:name="z3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Красноармейск ауылдық округінің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Қырым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114056,4 мың теңге, оның iшiнде: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105519,4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114281,8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Қырым ауылының бюджетінде аудандық бюджеттен ауылдық округ бюджетіне берілетін субвенциялар көлемі 16 260,0 мың теңге сомасында көзделгені ескерілсін.</w:t>
      </w:r>
    </w:p>
    <w:bookmarkEnd w:id="57"/>
    <w:bookmarkStart w:name="z3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Қырым ауылының бюджетінде, аудан бюджетіне 1,8 мың теңге сомасында ағымдағы нысаналы трансферттерді қайтару қарастырылғаны ескерілсін.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Перелески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247729,6 мың теңге, оның iшiнде: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238036,6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248154,4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Перелески ауылының бюджетінде аудандық бюджеттен ауыл бюджетіне берілетін субвенциялар көлемі 15 263,0 мың теңге сомасында көзделгені ескерілсін.</w:t>
      </w:r>
    </w:p>
    <w:bookmarkEnd w:id="61"/>
    <w:bookmarkStart w:name="z3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Перелески ауылының бюджетінде, аудан бюджетіне 0,1 мың теңге сомасында ағымдағы нысаналы трансферттерді қайтару қарастырылғаны ескерілсін.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16-1-тармақпен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Покров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3"/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51432,8 мың теңге, оның iшiнде: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42048,8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Покров ауылдық округінің бюджетінде аудандық бюджеттен ауылдық округ бюджетіне берілетін субвенциялар көлемі 23 210,0 мың теңге сомасында көзделгені ескерілсін.</w:t>
      </w:r>
    </w:p>
    <w:bookmarkEnd w:id="65"/>
    <w:bookmarkStart w:name="z3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Покров ауылының бюджетінде, аудан бюджетіне 0,2 мың теңге сомасында ағымдағы нысаналы трансферттерді қайтару қарастырылғаны ескерілсін.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18-1-тармақпен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Приречен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7"/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46709,5 мың теңге, оның iшiнде: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30699,5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Приречен ауылдық округінің бюджетінде аудандық бюджеттен ауылдық округ бюджетіне берілетін субвенциялар көлемі 10 990,0 мың теңге сомасында көзделгені ескерілсін.</w:t>
      </w:r>
    </w:p>
    <w:bookmarkEnd w:id="69"/>
    <w:bookmarkStart w:name="z3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Приречен ауылдық округінің бюджетінде, аудан бюджетіне 0,6 мың теңге сомасында ағымдағы нысаналы трансферттерді қайтару қарастырылғаны ескерілсін.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20-1-тармақпен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Свердлов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1"/>
    <w:bookmarkStart w:name="z1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26095,0 мың теңге, оның iшiнде: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17310,0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Свердлов ауылдық округінің бюджетінде аудандық бюджеттен ауылдық округ бюджетіне берілетін субвенциялар көлемі 15 009,0 мың теңге сомасында көзделгені ескерілсін.</w:t>
      </w:r>
    </w:p>
    <w:bookmarkEnd w:id="73"/>
    <w:bookmarkStart w:name="z3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Свердлов ауылдық округінің бюджетінде, аудан бюджетіне 1,5 мың теңге сомасында ағымдағы нысаналы трансферттерді қайтару қарастырылғаны ескерілсін.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22-1-тармақпен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Тельман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5"/>
    <w:bookmarkStart w:name="z1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233870,2 мың теңге, оның iшiнде: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220415,2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235200,3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Тельман ауылдық округінің бюджетінде аудандық бюджеттен ауылдық округ бюджетіне берілетін субвенциялар көлемі 23 688,0 мың теңге сомасында көзделгені ескерілсін.</w:t>
      </w:r>
    </w:p>
    <w:bookmarkEnd w:id="77"/>
    <w:bookmarkStart w:name="z3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Тельман ауылдық округінің бюджетінде, аудан бюджетіне 1,7 мың теңге сомасында ағымдағы нысаналы трансферттерді қайтару қарастырылғаны ескерілсін.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24-1-тармақпен толықтырылды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жылғы 1 қаңтардан бастап қолданысқа енгізіледі.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Архангельск ауылдық округінің бюджеті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Архангельск ауылдық округінің бюджеті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Архангельск ауылдық округінің бюджеті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Аршалы ауылдық округінің бюджеті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Аршалы ауылдық округінің бюджеті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Аршалы ауылдық округінің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Әйет ауылдық округінің бюджеті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Әйет ауылдық округінің бюджеті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Әйет ауылдық округінің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Глебовка ауылының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Глебовка ауылының бюджеті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Глебовка ауылының бюджеті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Денисов ауылдық округінің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Денисов ауылдық округінің бюджеті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Денисов ауылдық округінің бюджеті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Красноармейск ауылдық округінің бюджеті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Красноармейск ауылдық округінің бюджеті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7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Красноармейск ауылдық округінің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Қырым ауылының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8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Қырым ауылының бюджеті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9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Қырым ауылының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Перелески ауылының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0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Перелески ауылының бюджеті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Перелески ауылының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 ауылдық округінің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Покров ауылдық округінің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Покров ауылдық округінің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3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Приречен ауылдық округінің бюджеті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Приречен ауылдық округінің бюджеті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4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Свердлов ауылдық округінің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4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Свердлов ауылдық округінің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5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Свердлов ауылдық округінің бюджеті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5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6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Тельман ауылдық округінің бюджеті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6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Тельман ауылдық округінің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Қостанай облысы Денисов ауданы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