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f1c5" w14:textId="54cf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"Қостанай облысы Денисов ауданы Фрунзе және Красноармейское ауылдарын сумен жабдықтаудың тарату желілері мен құрылыстарын салу" объектісіне магистральдық су құбырына қызмет көрсету және пайдалану мақсатында жер учаскесін пайдалану үшін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Красноармейск ауылдық округі әкімінің 2024 жылғы 26 қаңтардағы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Красноармей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Фрунзе және Красноармейское ауылдарын сумен жабдықтаудың тарату желілері мен құрылыстарын салу" объектісіне магистральдық су құбырына қызмет көрсету және пайдалану мақсатында жер учаскесін пайдалану үшін 48 жыл мерзімге жария сервитут белгіленсін – 1,76 гектар.</w:t>
      </w:r>
    </w:p>
    <w:bookmarkEnd w:id="1"/>
    <w:bookmarkStart w:name="z6" w:id="2"/>
    <w:p>
      <w:pPr>
        <w:spacing w:after="0"/>
        <w:ind w:left="0"/>
        <w:jc w:val="both"/>
      </w:pPr>
      <w:r>
        <w:rPr>
          <w:rFonts w:ascii="Times New Roman"/>
          <w:b w:val="false"/>
          <w:i w:val="false"/>
          <w:color w:val="000000"/>
          <w:sz w:val="28"/>
        </w:rPr>
        <w:t>
      2. "Красноармейск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Қостанай облысы Денисов ауданы Красноармейск ауылдық округі әкімі аппаратының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Красноармейск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Хлебников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