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d4a1" w14:textId="826d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сәулет, қала құрылысы және құрылыс бөлімі" мемлекеттік мекемесіне "Қостанай облысы Денисов ауданы Свердловка ауылын сумен жабдықтау құрылысы" объектісіне сумен жабдықтаудың тарату желісіне қызмет көрсету және пайдалану мақсатында жер учаскесін пайдалану үшін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Свердлов ауылдық округі әкімінің 2024 жылғы 2 сәуірдегі № 6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1-1) тармақшасына, </w:t>
      </w:r>
      <w:r>
        <w:rPr>
          <w:rFonts w:ascii="Times New Roman"/>
          <w:b w:val="false"/>
          <w:i w:val="false"/>
          <w:color w:val="000000"/>
          <w:sz w:val="28"/>
        </w:rPr>
        <w:t>69-бабы</w:t>
      </w:r>
      <w:r>
        <w:rPr>
          <w:rFonts w:ascii="Times New Roman"/>
          <w:b w:val="false"/>
          <w:i w:val="false"/>
          <w:color w:val="000000"/>
          <w:sz w:val="28"/>
        </w:rPr>
        <w:t xml:space="preserve"> 4-тармағының 2)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Свердлов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"Денисов ауданы әкімдігінің сәулет, қала құрылысы және құрылыс бөлімі" мемлекеттік мекемесі "Қостанай облысы Денисов ауданы Свердловк ауылын сумен жабдықтау құрылысы" объектісіне сумен жабдықтаудың тарату желісіне қызмет көрсету және пайдалану мақсатында жер учаскесін пайдалану үшін 48 жыл мерзімге жария сервитут белгіленсін. – 8,800 гектар.</w:t>
      </w:r>
    </w:p>
    <w:bookmarkEnd w:id="1"/>
    <w:bookmarkStart w:name="z6" w:id="2"/>
    <w:p>
      <w:pPr>
        <w:spacing w:after="0"/>
        <w:ind w:left="0"/>
        <w:jc w:val="both"/>
      </w:pPr>
      <w:r>
        <w:rPr>
          <w:rFonts w:ascii="Times New Roman"/>
          <w:b w:val="false"/>
          <w:i w:val="false"/>
          <w:color w:val="000000"/>
          <w:sz w:val="28"/>
        </w:rPr>
        <w:t>
      2. "Свердловка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шешімнің қол қойылған күнінен бастап жұмыс бес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Қостанай облысы Денисов ауданы Свердлов ауылдық округі әкімі аппаратының интернет-ресурсында ресми жарияланғаннан кейін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Свердлов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Макаева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