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27f6" w14:textId="e912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47 "Жангелдин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27 маусымдағы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2024-2026 жылдарға арналған аудандық бюджеті туралы" 2023 жылғы 27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5 398 453,7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713 996,0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27 253,0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4 651 284,7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5 474 967,7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25 783,0 мың теңге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9 291,0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- 102 297,0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102 297,0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5398453,7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4651284,7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5474967,7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1085097,3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681919,7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314922,8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трансферттер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кезенде жүргізілетін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