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6e5f" w14:textId="46a6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ауданының 2025 – 2027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2024 жылғы 30 желтоқсандағы № 115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 - өзі басқару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Жангелдин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Жангелдин ауданының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5 316 611,1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725 953,0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46 121,0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7 413,0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4 537 124,1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5 360 333,7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15 893,0 мың теңге оның ішінде;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27 524,0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11 631,0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- 59 615,6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59 615,6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Жангелдин ауданы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 аудандық бюджеттен Жангелдин ауданының ауылдары, ауылдық округтерінің бюджеттеріне берілетін субвенциялардың көлемдері көзделгені ескерілсін,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Ақкөл ауылына – 27 427,7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Аралбай ауылына – 29 459,8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Ахмет Байтұрсынұлы ауылына – 32 015,4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Сужарған ауылына – 31 175,4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Торғай ауылына – 70 404,0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Шеген ауылына – 30 898,3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Ақшығанақ ауылдық округіне – 32 480,7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Албарбөгет ауылдық округіне – 24 879,0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Жаркөл ауылдық округіне – 34 722,9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Қалам-Қарасу ауылдық округіне – 32 335,8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Қызбел ауылдық округіне – 29 941,7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Шилі ауылдық округіне – 32 081,0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Ақкөл ауылына – 27 585,4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Аралбай ауылына – 32 742,1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Ахмет Байтұрсынұлы ауылына – 34 430,0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Сужарған ауылына – 32 637,9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Торғай ауылына – 84 651,8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Шеген ауылына – 32 850,3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Ақшығанақ ауылдық округіне – 33 074,0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Албарбөгет ауылдық округіне – 26 630,4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Жаркөл ауылдық округіне – 37 266,5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Қалам-Қарасу ауылдық округіне – 30 842,6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Қызбел ауылдық округіне – 33 382,1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Шилі ауылдық округіне – 30 256,4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Ақкөл ауылына – 27 845,8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Аралбай ауылына – 33 196,8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Ахмет Байтұрсынұлы ауылына – 34 801,5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Сужарған ауылына – 32 842,2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Торғай ауылына – 86 033,7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Шеген ауылына – 33 660,0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Ақшығанақ ауылдық округіне – 33 313,0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Албарбөгет ауылдық округіне – 27 165,1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Жаркөл ауылдық округіне – 37 120,5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Қалам-Қарасу ауылдық округіне – 31 153,8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Қызбел ауылдық округіне – 33 544,2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Шилі ауылдық округіне – 30 494,6 мың теңге.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 Қазақстан Республикасының Ұлттық қорынан берілетін нысаналы трансферт есебінен және облыстық бюджеттен ағымдағы нысаналы трансферттер және даму трансферттері түсімдерінің көзделгені ескерілсін, оның ішінде: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елдi мекендердегі әлеуметтік және инженерлік инфрақұрылым бойынша іс-шараларды іске асыруға;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инфрақұрылымының басым жобаларын қаржыландыруға;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 мамандарды әлеуметтік қолдау шараларын іске асыруға республикалық бюджеттен бюджеттік кредиттер – 27 524,0 мың теңге сомасында көзделгені ескерілсін.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Жангелдин ауданының жергілікті атқарушы органының 2025 жылға арналған резерві – 38 316,0 мың теңге сомасында бекітілсін.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аудан бюджетінде облыстық бюджеттен берілетін субвенциялардың көлемі – 1 140 040,0 мың теңге сомасында көзделгені ескерілсін.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 бюджетінен облыстық бюджетке бюджеттік алып қоюлар көлемі көзделмеген.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аудандық бюджетті атқару процесінде секвестрлеуге жатпайтын бюджеттік бағдарламалардың тізбесі бекітілген жоқ.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"Жангелдин ауданының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қаржы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Г. Ұзаққызы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"__" ______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2025 жылға арналған аудандық бюджеті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Жангелдин ауданы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5316611,1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4537119,9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-59615,6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2026 жылға арналған аудандық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130471,7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және тілдерді дамыту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9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2027 жылға арналған аудандық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2203160,7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2203160,7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және тілдерді дамыту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