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0589" w14:textId="7520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ауылдарының,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31 желтоқсандағы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40 854,7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2 335,0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38 499,7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40 854,7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Ақкөл ауылының бюджетінде аудандық бюджеттен берілетін субвенциялар көлемі 27 427,7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Аралбай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126 521,7 мың теңге, оның iшiнде: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1 460,0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124 991,7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126 521,7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Аралбай ауылының бюджетінде аудандық бюджеттен берілетін субвенциялар көлемі 29 459,8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Ахмет Байтұрсынұлы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34 001,8 мың теңге, оның iшiнде: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1 920,0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32 081,8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34 001,8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Ахмет Байтұрсынұлы ауылының бюджетінде аудандық бюджеттен берілетін субвенциялар көлемі 32 015,4 мың теңге сомасында көзделгені ескерілсін.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Сужарған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32 497,4 мың теңге, оның iшiнде: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31 247,4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32 497,4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Сужарған ауылының бюджетінде аудандық бюджеттен берілетін субвенциялар көлемі 31 175,4 мың теңге сомасында көзделгені ескерілсін.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Торғай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289 562,0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30 800,0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258 612,0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289 562,0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Торғай ауылының бюджетінде аудандық бюджеттен берілетін субвенциялар көлемі 70 404,0 мың теңге сомасында көзделгені ескерілсін.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Шеген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33 368,3 мың теңге, оның iшiнде: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2 270,0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30 978,3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33 368,3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Шеген ауылының бюджетінде аудандық бюджеттен берілетін субвенциялар көлемі 30 898,3 мың теңге сомасында көзделгені ескерілсін.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Ақшығанақ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38 337,3 мың теңге, оның iшiнде: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35 347,3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38 337,3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Ақшығанақ ауылдық округінің бюджетінде аудандық бюджеттен берілетін субвенциялар көлемі 32 480,7 мың теңге сомасында көзделгені ескерілсін.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Албарбөгет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145 249,5 мың теңге, оның iшiнде: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5 950,0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139 279,5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145 249,5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жылға арналған Албарбөгет ауылдық округінің бюджетінде аудандық бюджеттен берілетін субвенциялар көлемі 24 879,0 мың теңге сомасында көзделгені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Жаркөл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139 746,3 мың теңге, оның iшiнде: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4 100,0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135 586,3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139 746,3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 жылға арналған Жаркөл ауылдық округінің бюджетінде аудандық бюджеттен берілетін субвенциялар көлемі 34 722,9 мың теңге сомасында көзделгені ескерілсін.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Қалам-Қарасу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34 732,4 мың теңге, оның iшiнде: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1 550,0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33 182,4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34 732,4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Қалам-Қарасу ауылдық округінің бюджетінде аудандық бюджеттен берілетін субвенциялар көлемі 32 335,8 мың теңге сомасында көзделгені ескерілсін.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Қызбел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232 268,7 мың теңге, оның iшiнде: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223 658,7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232 268,7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Қызбел ауылдық округінің бюджетінде аудандық бюджеттен берілетін субвенциялар көлемі 29 941,7 мың теңге сомасында көзделгені ескерілсін.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Шилі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34 621,0 мың теңге, оның iшiнде: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2 490,0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32 081,0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34 621,0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Шилі ауылдық округінің бюджетінде аудандық бюджеттен берілетін субвенциялар көлемі 32 081,0 мың теңге сомасында көзделгені ескерілсін.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Ауылдардың, ауылдық округтердің бюджеттерінен аудандық бюджетке бюджеттік алып қоюлар көлемі көзделмеген.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2025 жылғы 1 қаңтардан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Ұзаққызы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"____" _________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2025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2026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2027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2025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2026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2027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2025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3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2026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2027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2025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2026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5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2027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2025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6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2026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7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2027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2025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8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2026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9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2027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2025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0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2026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2027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1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2025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2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2026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2027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2025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3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2026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4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2027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5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2025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5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2026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6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2027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2025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7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2026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8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2027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2025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9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2026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2027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