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6263" w14:textId="7346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29 ақпандағы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Жітіқара ауданы бойынша кондоминиум объектісін басқаруға және кондоминиум объектісінің ортақ мүлкін ұстауға жұмсалатын шығыстардың ең төмен мөлшері бір шаршы метр үшін 40,66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