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86418" w14:textId="8f864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2023 жылғы 28 желтоқсандағы № 107 "Жітіқара ауданы Милютин ауылының 2024-2026 жылдарға арналған бюджеті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2024 жылғы 15 наурыздағы № 136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Жітіқара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2023 жылғы 28 желтоқсандағы № 107 "Жітіқара ауданы Милютин ауылының 2024-2026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Милютин ауылының 2024-2026 жылдарға арналған бюджеті тиісінше 1, 2 және 3-қосымшаларға сәйкес, 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129 898,8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1 171,0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бойынша – 128 727,8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130 408,8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-510,0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510,0 мың теңге.";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2) тармақшамен толықтырылсын: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Милютин ауылының көшелерін орташа жөндеуге техникалық құжаттаманың ведомстволық сараптамасын жүргізу.";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Жітіқара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Уразалинов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 Милютин ауылының 2024 жылға арналған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128727,8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IY.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