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599a" w14:textId="c7f5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108 "Жітіқара ауданы Пригородный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108 "Жітіқара ауданы Пригородный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122 741,6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118 250,6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128 329,7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-5588,1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5588,1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Қостанай облысы Жітіқара ауданы Пригородный ауылының Достоевский (0,44 км), Жданова (0,305 км), Молодежная (0,27 км), Колесниченко (0,26 км) көшелерін орташа жөндеу.";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Пригородный ауылының көшелерін орташа жөндеуге техникалық құжаттаманың ведомстволық сараптамасын жүргізу.";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